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2378" w14:textId="e992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5 желтоқсандағы № 311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13 шілдедегі № 163 қаулысы. Батыс Қазақстан облысының Әділет департаментінде 2018 жылғы 31 шілдеде № 5308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5 желтоқсандағы №311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№4991 болып тіркелген, 2017 жылғы 28 желтоқсанда Қазақстан Республикасы нормативтік құқықтық актілерінің эталондық бақылау банкінде жарияланған) қаулысына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(Ш.М.Қадырова)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Ғ.А.Оспанқұловқа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шілдедегі</w:t>
            </w:r>
            <w:r>
              <w:br/>
            </w:r>
            <w:r>
              <w:rPr>
                <w:rFonts w:ascii="Times New Roman"/>
                <w:b w:val="false"/>
                <w:i w:val="false"/>
                <w:color w:val="000000"/>
                <w:sz w:val="20"/>
              </w:rPr>
              <w:t>№ 163 Батыс Қазақстан</w:t>
            </w:r>
            <w:r>
              <w:br/>
            </w:r>
            <w:r>
              <w:rPr>
                <w:rFonts w:ascii="Times New Roman"/>
                <w:b w:val="false"/>
                <w:i w:val="false"/>
                <w:color w:val="000000"/>
                <w:sz w:val="20"/>
              </w:rPr>
              <w:t>облысы 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5 желтоқсандағы №311</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техникалық және кәсіптік, орта білімнен кейінгі білім беру ұйымдарымен (бұдан әрі –қызмет беруші) Қазақстан Республикасы Білім және ғылым министрінің 2017 жылғы 7 тамыздағы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Әділет министрлігінде 2017 жылғы 25 қыркүйекте №15744 болып тіркелген) бұйрығымен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0"/>
    <w:bookmarkStart w:name="z17"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8"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12"/>
    <w:bookmarkStart w:name="z19" w:id="1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3"/>
    <w:bookmarkStart w:name="z20" w:id="14"/>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14"/>
    <w:bookmarkStart w:name="z21" w:id="15"/>
    <w:p>
      <w:pPr>
        <w:spacing w:after="0"/>
        <w:ind w:left="0"/>
        <w:jc w:val="both"/>
      </w:pPr>
      <w:r>
        <w:rPr>
          <w:rFonts w:ascii="Times New Roman"/>
          <w:b w:val="false"/>
          <w:i w:val="false"/>
          <w:color w:val="000000"/>
          <w:sz w:val="28"/>
        </w:rPr>
        <w:t>
      3. Мемлекеттік қызмет көрсету мерзімі: көрсетілетін қызметті берушіге, Мемлекеттік корпорацияға құжаттар топтамасын тапсырған сәттен бастап –10 күнтізбелік күн.</w:t>
      </w:r>
    </w:p>
    <w:bookmarkEnd w:id="15"/>
    <w:bookmarkStart w:name="z22" w:id="16"/>
    <w:p>
      <w:pPr>
        <w:spacing w:after="0"/>
        <w:ind w:left="0"/>
        <w:jc w:val="both"/>
      </w:pPr>
      <w:r>
        <w:rPr>
          <w:rFonts w:ascii="Times New Roman"/>
          <w:b w:val="false"/>
          <w:i w:val="false"/>
          <w:color w:val="000000"/>
          <w:sz w:val="28"/>
        </w:rPr>
        <w:t>
      4. Мемлекеттік қызметті көрсету нәтижесі – мемлекеттік көрсетілетін қызмет стандартының</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4" w:id="18"/>
    <w:p>
      <w:pPr>
        <w:spacing w:after="0"/>
        <w:ind w:left="0"/>
        <w:jc w:val="both"/>
      </w:pPr>
      <w:r>
        <w:rPr>
          <w:rFonts w:ascii="Times New Roman"/>
          <w:b w:val="false"/>
          <w:i w:val="false"/>
          <w:color w:val="000000"/>
          <w:sz w:val="28"/>
        </w:rPr>
        <w:t xml:space="preserve">
      5. Мемлекеттік қызметті көрсету бойынша іс-қимылды бастауға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болып табылады.</w:t>
      </w:r>
    </w:p>
    <w:bookmarkEnd w:id="18"/>
    <w:bookmarkStart w:name="z25"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9"/>
    <w:bookmarkStart w:name="z26" w:id="2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тапсырылған сәттен бастап 20 (жиырма) минут ішінде қабылдауды және тіркеуді жүргізеді және оларды көрсетілетін қызметті берушінің басшысына бұрыштама қоюға жолдайды;</w:t>
      </w:r>
    </w:p>
    <w:bookmarkEnd w:id="20"/>
    <w:bookmarkStart w:name="z27" w:id="21"/>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21"/>
    <w:bookmarkStart w:name="z28" w:id="22"/>
    <w:p>
      <w:pPr>
        <w:spacing w:after="0"/>
        <w:ind w:left="0"/>
        <w:jc w:val="both"/>
      </w:pPr>
      <w:r>
        <w:rPr>
          <w:rFonts w:ascii="Times New Roman"/>
          <w:b w:val="false"/>
          <w:i w:val="false"/>
          <w:color w:val="000000"/>
          <w:sz w:val="28"/>
        </w:rPr>
        <w:t>
      3) көрсетілетін қызметті берушінің жауапты орындаушысы 7 (жеті) күнтізбелік күні ішінде келіп түскен құжаттарды қарайды, хабарлама немесе мемлекеттік қызмет көрсетуден бас тарту туралы дәлелді жауапты дайындайды;</w:t>
      </w:r>
    </w:p>
    <w:bookmarkEnd w:id="22"/>
    <w:bookmarkStart w:name="z29" w:id="23"/>
    <w:p>
      <w:pPr>
        <w:spacing w:after="0"/>
        <w:ind w:left="0"/>
        <w:jc w:val="both"/>
      </w:pPr>
      <w:r>
        <w:rPr>
          <w:rFonts w:ascii="Times New Roman"/>
          <w:b w:val="false"/>
          <w:i w:val="false"/>
          <w:color w:val="000000"/>
          <w:sz w:val="28"/>
        </w:rPr>
        <w:t>
      4) көрсетілетін қызметті берушінің басшысы 20 (жиырма) минут ішінде хабарламаға немесе мемлекеттік қызмет көрсетуден бас тарту туралы дәлелді жауапқа қол қояды және оларды кеңсеге жолдайды;</w:t>
      </w:r>
    </w:p>
    <w:bookmarkEnd w:id="23"/>
    <w:bookmarkStart w:name="z30" w:id="24"/>
    <w:p>
      <w:pPr>
        <w:spacing w:after="0"/>
        <w:ind w:left="0"/>
        <w:jc w:val="both"/>
      </w:pPr>
      <w:r>
        <w:rPr>
          <w:rFonts w:ascii="Times New Roman"/>
          <w:b w:val="false"/>
          <w:i w:val="false"/>
          <w:color w:val="000000"/>
          <w:sz w:val="28"/>
        </w:rPr>
        <w:t>
      5) көрсетілетін қызметті берушінің кеңсе қызметкері 1 (бір) күнтізбелік күні ішінде мемлекеттік қызмет көрсетудің дайын нәтижесін көрсетілетін қызметті алушыға береді немесе мемлекеттік қызмет көрсету мерзімі өткенге дейін бір тәуліктен кешіктірмей мемлекеттік қызметті көрсету нәтижесін Мемлекеттік корпорацияға жеткізуді қамтамасыз етеді.</w:t>
      </w:r>
    </w:p>
    <w:bookmarkEnd w:id="24"/>
    <w:bookmarkStart w:name="z31" w:id="25"/>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рәсімінің (іс-қимылдың) нәтижесі:</w:t>
      </w:r>
    </w:p>
    <w:bookmarkEnd w:id="25"/>
    <w:bookmarkStart w:name="z32" w:id="26"/>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берушінің басшысына құжаттарды бұрыштама қоюға жолдау;</w:t>
      </w:r>
    </w:p>
    <w:bookmarkEnd w:id="26"/>
    <w:bookmarkStart w:name="z33" w:id="27"/>
    <w:p>
      <w:pPr>
        <w:spacing w:after="0"/>
        <w:ind w:left="0"/>
        <w:jc w:val="both"/>
      </w:pPr>
      <w:r>
        <w:rPr>
          <w:rFonts w:ascii="Times New Roman"/>
          <w:b w:val="false"/>
          <w:i w:val="false"/>
          <w:color w:val="000000"/>
          <w:sz w:val="28"/>
        </w:rPr>
        <w:t>
      2) көрсетілетін қызметті берушінің басшысымен құжаттарды көрсетілетін қызметті берушінің жауапты орындаушысына жолдауы;</w:t>
      </w:r>
    </w:p>
    <w:bookmarkEnd w:id="27"/>
    <w:bookmarkStart w:name="z34" w:id="28"/>
    <w:p>
      <w:pPr>
        <w:spacing w:after="0"/>
        <w:ind w:left="0"/>
        <w:jc w:val="both"/>
      </w:pPr>
      <w:r>
        <w:rPr>
          <w:rFonts w:ascii="Times New Roman"/>
          <w:b w:val="false"/>
          <w:i w:val="false"/>
          <w:color w:val="000000"/>
          <w:sz w:val="28"/>
        </w:rPr>
        <w:t>
      3) көрсетілетін қызметті берушінің жауапты орындаушысымен қызмет нәтижесін әзірлеуі және қол қоюға жолдауы;</w:t>
      </w:r>
    </w:p>
    <w:bookmarkEnd w:id="28"/>
    <w:bookmarkStart w:name="z35" w:id="29"/>
    <w:p>
      <w:pPr>
        <w:spacing w:after="0"/>
        <w:ind w:left="0"/>
        <w:jc w:val="both"/>
      </w:pPr>
      <w:r>
        <w:rPr>
          <w:rFonts w:ascii="Times New Roman"/>
          <w:b w:val="false"/>
          <w:i w:val="false"/>
          <w:color w:val="000000"/>
          <w:sz w:val="28"/>
        </w:rPr>
        <w:t>
      4) көрсетілетін қызметті берушінің басшысымен көрсетілетін қызмет нәтижесіне қол қоюы;</w:t>
      </w:r>
    </w:p>
    <w:bookmarkEnd w:id="29"/>
    <w:bookmarkStart w:name="z36" w:id="30"/>
    <w:p>
      <w:pPr>
        <w:spacing w:after="0"/>
        <w:ind w:left="0"/>
        <w:jc w:val="both"/>
      </w:pPr>
      <w:r>
        <w:rPr>
          <w:rFonts w:ascii="Times New Roman"/>
          <w:b w:val="false"/>
          <w:i w:val="false"/>
          <w:color w:val="000000"/>
          <w:sz w:val="28"/>
        </w:rPr>
        <w:t>
      5) көрсетілетін қызметті берушінің кеңсе қызметкерімен көрсетілетін қызметті алушыға дайын мемлекеттік көрсетілетін қызмет нәтижесін беруі немесе мемлекеттік қызметтердің нәтижесін Мемлекеттік корпорацияға жеткізуді қамтамасыз етуі.</w:t>
      </w:r>
    </w:p>
    <w:bookmarkEnd w:id="30"/>
    <w:bookmarkStart w:name="z37"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8" w:id="3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39"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0"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1"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2" w:id="3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6"/>
    <w:bookmarkStart w:name="z43"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4" w:id="38"/>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bookmarkEnd w:id="38"/>
    <w:bookmarkStart w:name="z45" w:id="3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(екі) минут ішінде);</w:t>
      </w:r>
    </w:p>
    <w:bookmarkEnd w:id="39"/>
    <w:bookmarkStart w:name="z46" w:id="40"/>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(бір) минут ішінде);</w:t>
      </w:r>
    </w:p>
    <w:bookmarkEnd w:id="40"/>
    <w:bookmarkStart w:name="z47" w:id="41"/>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(бір) минут ішінде);</w:t>
      </w:r>
    </w:p>
    <w:bookmarkEnd w:id="41"/>
    <w:bookmarkStart w:name="z48" w:id="4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(бір) минут ішінде);</w:t>
      </w:r>
    </w:p>
    <w:bookmarkEnd w:id="42"/>
    <w:bookmarkStart w:name="z49" w:id="43"/>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болуы тексеріледі (1 (бір) минут ішінде);</w:t>
      </w:r>
    </w:p>
    <w:bookmarkEnd w:id="43"/>
    <w:bookmarkStart w:name="z50" w:id="44"/>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(бір) минут ішінде);</w:t>
      </w:r>
    </w:p>
    <w:bookmarkEnd w:id="44"/>
    <w:bookmarkStart w:name="z51" w:id="45"/>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(бір) минут ішінде).</w:t>
      </w:r>
    </w:p>
    <w:bookmarkEnd w:id="45"/>
    <w:bookmarkStart w:name="z52" w:id="4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6"/>
    <w:bookmarkStart w:name="z53" w:id="47"/>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 сипаттау, оның ұзақтығы:</w:t>
      </w:r>
    </w:p>
    <w:bookmarkEnd w:id="47"/>
    <w:bookmarkStart w:name="z54" w:id="48"/>
    <w:p>
      <w:pPr>
        <w:spacing w:after="0"/>
        <w:ind w:left="0"/>
        <w:jc w:val="both"/>
      </w:pPr>
      <w:r>
        <w:rPr>
          <w:rFonts w:ascii="Times New Roman"/>
          <w:b w:val="false"/>
          <w:i w:val="false"/>
          <w:color w:val="000000"/>
          <w:sz w:val="28"/>
        </w:rPr>
        <w:t>
      1) 6-процесс – электрондық құжатты ЭҮАШ АЖО-да тіркеу (1 (бір) минут ішінде);</w:t>
      </w:r>
    </w:p>
    <w:bookmarkEnd w:id="48"/>
    <w:bookmarkStart w:name="z55" w:id="49"/>
    <w:p>
      <w:pPr>
        <w:spacing w:after="0"/>
        <w:ind w:left="0"/>
        <w:jc w:val="both"/>
      </w:pPr>
      <w:r>
        <w:rPr>
          <w:rFonts w:ascii="Times New Roman"/>
          <w:b w:val="false"/>
          <w:i w:val="false"/>
          <w:color w:val="000000"/>
          <w:sz w:val="28"/>
        </w:rPr>
        <w:t xml:space="preserve">
      2) 2-шарт – көрсетілетін қызметті беруші көрсетілетін қызметті алушы ұсынған мемлекеттік қызмет көрсетуге негіз болып табылатын, Стандарттың </w:t>
      </w:r>
      <w:r>
        <w:rPr>
          <w:rFonts w:ascii="Times New Roman"/>
          <w:b w:val="false"/>
          <w:i w:val="false"/>
          <w:color w:val="000000"/>
          <w:sz w:val="28"/>
        </w:rPr>
        <w:t>9-тармағанда</w:t>
      </w:r>
      <w:r>
        <w:rPr>
          <w:rFonts w:ascii="Times New Roman"/>
          <w:b w:val="false"/>
          <w:i w:val="false"/>
          <w:color w:val="000000"/>
          <w:sz w:val="28"/>
        </w:rPr>
        <w:t xml:space="preserve"> көрсетілген құжаттардың сәйкестігін тексеруі (өңдейді) (2 (екі) минут ішінде);</w:t>
      </w:r>
    </w:p>
    <w:bookmarkEnd w:id="49"/>
    <w:bookmarkStart w:name="z56" w:id="5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қалыптастырылуы (2 (екі) минут ішінде);</w:t>
      </w:r>
    </w:p>
    <w:bookmarkEnd w:id="50"/>
    <w:bookmarkStart w:name="z57" w:id="51"/>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(анықтаманы немесе бас тарту туралы дәлелді жауапты) алуы (2 (екі) минут ішінде).</w:t>
      </w:r>
    </w:p>
    <w:bookmarkEnd w:id="51"/>
    <w:bookmarkStart w:name="z58" w:id="52"/>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және </w:t>
            </w:r>
            <w:r>
              <w:br/>
            </w:r>
            <w:r>
              <w:rPr>
                <w:rFonts w:ascii="Times New Roman"/>
                <w:b w:val="false"/>
                <w:i w:val="false"/>
                <w:color w:val="000000"/>
                <w:sz w:val="20"/>
              </w:rPr>
              <w:t>жоғары білім беру</w:t>
            </w:r>
            <w:r>
              <w:br/>
            </w:r>
            <w:r>
              <w:rPr>
                <w:rFonts w:ascii="Times New Roman"/>
                <w:b w:val="false"/>
                <w:i w:val="false"/>
                <w:color w:val="000000"/>
                <w:sz w:val="20"/>
              </w:rPr>
              <w:t>ұйымдарындағы</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санаттағы азаматтарына,</w:t>
            </w:r>
            <w:r>
              <w:br/>
            </w:r>
            <w:r>
              <w:rPr>
                <w:rFonts w:ascii="Times New Roman"/>
                <w:b w:val="false"/>
                <w:i w:val="false"/>
                <w:color w:val="000000"/>
                <w:sz w:val="20"/>
              </w:rPr>
              <w:t xml:space="preserve">сондай-ақ,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патронаттағы тұлғаларына</w:t>
            </w:r>
            <w:r>
              <w:br/>
            </w:r>
            <w:r>
              <w:rPr>
                <w:rFonts w:ascii="Times New Roman"/>
                <w:b w:val="false"/>
                <w:i w:val="false"/>
                <w:color w:val="000000"/>
                <w:sz w:val="20"/>
              </w:rPr>
              <w:t>тегін 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регламентіне 1- қосымша</w:t>
            </w:r>
          </w:p>
        </w:tc>
      </w:tr>
    </w:tbl>
    <w:bookmarkStart w:name="z60" w:id="53"/>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көрсетудің бизнес-процестерінің анықтамалығы</w:t>
      </w:r>
    </w:p>
    <w:bookmarkEnd w:id="53"/>
    <w:bookmarkStart w:name="z61" w:id="54"/>
    <w:p>
      <w:pPr>
        <w:spacing w:after="0"/>
        <w:ind w:left="0"/>
        <w:jc w:val="left"/>
      </w:pPr>
    </w:p>
    <w:bookmarkEnd w:id="54"/>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p>
    <w:bookmarkStart w:name="z62" w:id="55"/>
    <w:p>
      <w:pPr>
        <w:spacing w:after="0"/>
        <w:ind w:left="0"/>
        <w:jc w:val="left"/>
      </w:pPr>
    </w:p>
    <w:bookmarkEnd w:id="55"/>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7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w:t>
            </w:r>
            <w:r>
              <w:br/>
            </w:r>
            <w:r>
              <w:rPr>
                <w:rFonts w:ascii="Times New Roman"/>
                <w:b w:val="false"/>
                <w:i w:val="false"/>
                <w:color w:val="000000"/>
                <w:sz w:val="20"/>
              </w:rPr>
              <w:t>ұйымдарындағы</w:t>
            </w:r>
            <w:r>
              <w:br/>
            </w:r>
            <w:r>
              <w:rPr>
                <w:rFonts w:ascii="Times New Roman"/>
                <w:b w:val="false"/>
                <w:i w:val="false"/>
                <w:color w:val="000000"/>
                <w:sz w:val="20"/>
              </w:rPr>
              <w:t>тәрбиеленушілер мен білім</w:t>
            </w:r>
            <w:r>
              <w:br/>
            </w:r>
            <w:r>
              <w:rPr>
                <w:rFonts w:ascii="Times New Roman"/>
                <w:b w:val="false"/>
                <w:i w:val="false"/>
                <w:color w:val="000000"/>
                <w:sz w:val="20"/>
              </w:rPr>
              <w:t>алушылардың жекелеген</w:t>
            </w:r>
            <w:r>
              <w:br/>
            </w:r>
            <w:r>
              <w:rPr>
                <w:rFonts w:ascii="Times New Roman"/>
                <w:b w:val="false"/>
                <w:i w:val="false"/>
                <w:color w:val="000000"/>
                <w:sz w:val="20"/>
              </w:rPr>
              <w:t>санаттағы азаматтарына,</w:t>
            </w:r>
            <w:r>
              <w:br/>
            </w:r>
            <w:r>
              <w:rPr>
                <w:rFonts w:ascii="Times New Roman"/>
                <w:b w:val="false"/>
                <w:i w:val="false"/>
                <w:color w:val="000000"/>
                <w:sz w:val="20"/>
              </w:rPr>
              <w:t>сондай-ақ, қорғаншылық</w:t>
            </w:r>
            <w:r>
              <w:br/>
            </w:r>
            <w:r>
              <w:rPr>
                <w:rFonts w:ascii="Times New Roman"/>
                <w:b w:val="false"/>
                <w:i w:val="false"/>
                <w:color w:val="000000"/>
                <w:sz w:val="20"/>
              </w:rPr>
              <w:t>(қамқоршылықтағы) пен</w:t>
            </w:r>
            <w:r>
              <w:br/>
            </w:r>
            <w:r>
              <w:rPr>
                <w:rFonts w:ascii="Times New Roman"/>
                <w:b w:val="false"/>
                <w:i w:val="false"/>
                <w:color w:val="000000"/>
                <w:sz w:val="20"/>
              </w:rPr>
              <w:t>патронаттағы тұлғаларына</w:t>
            </w:r>
            <w:r>
              <w:br/>
            </w:r>
            <w:r>
              <w:rPr>
                <w:rFonts w:ascii="Times New Roman"/>
                <w:b w:val="false"/>
                <w:i w:val="false"/>
                <w:color w:val="000000"/>
                <w:sz w:val="20"/>
              </w:rPr>
              <w:t>тегін 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4" w:id="5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56"/>
    <w:bookmarkStart w:name="z65" w:id="57"/>
    <w:p>
      <w:pPr>
        <w:spacing w:after="0"/>
        <w:ind w:left="0"/>
        <w:jc w:val="left"/>
      </w:pPr>
    </w:p>
    <w:bookmarkEnd w:id="57"/>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