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7a2b" w14:textId="bfc7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28 шілдедегі № 194 "Батыс Қазақстан облысында кейбір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23 шілдедегі № 178 қаулысы. Батыс Қазақстан облысының Әділет департаментінде 2018 жылғы 8 тамызда № 5321 болып тіркелді. Күші жойылды - Батыс Қазақстан облысы әкімдігінің 2020 жылғы 5 маусымдағы № 133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28 шілдедегі № 194 "Батыс Қазақстан облысында кейбір мемлекеттік көрсетілетін қызметтер регламенттерін бекіту туралы" (Нормативтік құқықтық актілерді мемлекеттік тіркеу тізілімінде № 4026 тіркелген, 2015 жылғы 29 қыркүйекте № 121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көрсетілетін қаулымен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көрсетілетін қаулымен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көрсетілетін қаулымен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"Батыс Қазақстан облысының дін істері басқармасы" мемлекеттік мекемесі (М.А. Раманқұлов) осы қаулының әділет органдарында мемлекеттік тіркелуін, Қазақстан Республикасы нормативтік құқықтық актiлерiнiң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Ғ.А. Оспанқұловқа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шілдедегі Батыс</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178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шілдедегі №194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қызметін (бұдан әрі – мемлекеттік көрсетілетін қызмет) "Батыс Қазақстан облысының дін істері басқармасы" мемлекеттік мекемесі (бұдан әрі – көрсетілетін қызметті беруші) "Миссионерлік қызметті жүзеге асыратын тұлғаларды тіркеуді және қайта тіркеуді жүргізу" Қазақстан Республикасы Мәдениет және спорт министрінің 2015 жылғы 23 сәуірдегі №147 (Қазақстан Республикасы Әділет министрлігінде 2015 жылғы 26 мамырда № 11183 болып тіркелді) "Діни қызмет саласындағы мемлекеттік көрсетілетін қызметтер стандарттарын бекіту туралы" бұйрығымен бекітілген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17" w:id="1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bookmarkEnd w:id="11"/>
    <w:bookmarkStart w:name="z18"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19"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 арқылы жүзеге асырылады.</w:t>
      </w:r>
    </w:p>
    <w:bookmarkEnd w:id="13"/>
    <w:bookmarkStart w:name="z20" w:id="14"/>
    <w:p>
      <w:pPr>
        <w:spacing w:after="0"/>
        <w:ind w:left="0"/>
        <w:jc w:val="both"/>
      </w:pPr>
      <w:r>
        <w:rPr>
          <w:rFonts w:ascii="Times New Roman"/>
          <w:b w:val="false"/>
          <w:i w:val="false"/>
          <w:color w:val="000000"/>
          <w:sz w:val="28"/>
        </w:rPr>
        <w:t>
      2. Мемлекеттiк қызметті көрсету нысаны – қағаз түрінде.</w:t>
      </w:r>
    </w:p>
    <w:bookmarkEnd w:id="14"/>
    <w:bookmarkStart w:name="z21" w:id="15"/>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(бұдан әрі – бас тарту туралы дәлелді жауап) болып табылады.</w:t>
      </w:r>
    </w:p>
    <w:bookmarkEnd w:id="15"/>
    <w:bookmarkStart w:name="z22" w:id="16"/>
    <w:p>
      <w:pPr>
        <w:spacing w:after="0"/>
        <w:ind w:left="0"/>
        <w:jc w:val="both"/>
      </w:pPr>
      <w:r>
        <w:rPr>
          <w:rFonts w:ascii="Times New Roman"/>
          <w:b w:val="false"/>
          <w:i w:val="false"/>
          <w:color w:val="000000"/>
          <w:sz w:val="28"/>
        </w:rPr>
        <w:t>
      Мемлекеттiк қызметті көрсету нәтижесiн ұсыну нысаны - қағаз түрінде.</w:t>
      </w:r>
    </w:p>
    <w:bookmarkEnd w:id="16"/>
    <w:bookmarkStart w:name="z23" w:id="17"/>
    <w:p>
      <w:pPr>
        <w:spacing w:after="0"/>
        <w:ind w:left="0"/>
        <w:jc w:val="both"/>
      </w:pPr>
      <w:r>
        <w:rPr>
          <w:rFonts w:ascii="Times New Roman"/>
          <w:b w:val="false"/>
          <w:i w:val="false"/>
          <w:color w:val="000000"/>
          <w:sz w:val="28"/>
        </w:rPr>
        <w:t>
      4. Мемлекеттік қызмет жеке тұлғаларға (бұдан әрі –көрсетілетін қызметті алушы) тегін көрсетіледі.</w:t>
      </w:r>
    </w:p>
    <w:bookmarkEnd w:id="17"/>
    <w:bookmarkStart w:name="z24"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18"/>
    <w:bookmarkStart w:name="z25" w:id="19"/>
    <w:p>
      <w:pPr>
        <w:spacing w:after="0"/>
        <w:ind w:left="0"/>
        <w:jc w:val="both"/>
      </w:pPr>
      <w:r>
        <w:rPr>
          <w:rFonts w:ascii="Times New Roman"/>
          <w:b w:val="false"/>
          <w:i w:val="false"/>
          <w:color w:val="000000"/>
          <w:sz w:val="28"/>
        </w:rPr>
        <w:t xml:space="preserve">
      5. Көрсетілетін қызметті берушіге немесе Мемлекеттік корпорацияға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p>
    <w:bookmarkEnd w:id="19"/>
    <w:bookmarkStart w:name="z26"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0"/>
    <w:bookmarkStart w:name="z27" w:id="21"/>
    <w:p>
      <w:pPr>
        <w:spacing w:after="0"/>
        <w:ind w:left="0"/>
        <w:jc w:val="both"/>
      </w:pPr>
      <w:r>
        <w:rPr>
          <w:rFonts w:ascii="Times New Roman"/>
          <w:b w:val="false"/>
          <w:i w:val="false"/>
          <w:color w:val="000000"/>
          <w:sz w:val="28"/>
        </w:rPr>
        <w:t>
      1) көрсетілетін қызметті берушінің кеңсе маманы 30 (отыз) минут ішінде алынған құжаттар топтамасын тіркеу журналына тіркейді және көрсетілетін қызметті берушінің басшысына қарау үшін жолдайды;</w:t>
      </w:r>
    </w:p>
    <w:bookmarkEnd w:id="21"/>
    <w:bookmarkStart w:name="z28" w:id="22"/>
    <w:p>
      <w:pPr>
        <w:spacing w:after="0"/>
        <w:ind w:left="0"/>
        <w:jc w:val="both"/>
      </w:pPr>
      <w:r>
        <w:rPr>
          <w:rFonts w:ascii="Times New Roman"/>
          <w:b w:val="false"/>
          <w:i w:val="false"/>
          <w:color w:val="000000"/>
          <w:sz w:val="28"/>
        </w:rPr>
        <w:t>
      2) көрсетілетін қызметті берушінің басшысы 1 (бір) күнтізбелік күні ішінде құжаттар топтамасын қарайды және көрсетілетін қызметті берушінің жауапты қызметкерді анықтайды;</w:t>
      </w:r>
    </w:p>
    <w:bookmarkEnd w:id="22"/>
    <w:bookmarkStart w:name="z29" w:id="23"/>
    <w:p>
      <w:pPr>
        <w:spacing w:after="0"/>
        <w:ind w:left="0"/>
        <w:jc w:val="both"/>
      </w:pPr>
      <w:r>
        <w:rPr>
          <w:rFonts w:ascii="Times New Roman"/>
          <w:b w:val="false"/>
          <w:i w:val="false"/>
          <w:color w:val="000000"/>
          <w:sz w:val="28"/>
        </w:rPr>
        <w:t xml:space="preserve">
      3) көрсетілетін қызметті берушінің жауапты қызметкері 6 (алты) күнтізбелік күн ішінде көрсетілетін қызметті алушы ұсынған діни әдебиеттерді "Діни қызмет және діни бірлестіктер туралы" Қазақстан Республикасының Заңының 4-бабы </w:t>
      </w:r>
      <w:r>
        <w:rPr>
          <w:rFonts w:ascii="Times New Roman"/>
          <w:b w:val="false"/>
          <w:i w:val="false"/>
          <w:color w:val="000000"/>
          <w:sz w:val="28"/>
        </w:rPr>
        <w:t>6) тармақшасына</w:t>
      </w:r>
      <w:r>
        <w:rPr>
          <w:rFonts w:ascii="Times New Roman"/>
          <w:b w:val="false"/>
          <w:i w:val="false"/>
          <w:color w:val="000000"/>
          <w:sz w:val="28"/>
        </w:rPr>
        <w:t xml:space="preserve"> сәйкес дінтану сараптамасын жүргізу үшін Қазақстан Республикасы Қоғамдық даму министрлігінің дін істері комитетіне жолдайды;</w:t>
      </w:r>
    </w:p>
    <w:bookmarkEnd w:id="23"/>
    <w:bookmarkStart w:name="z30" w:id="24"/>
    <w:p>
      <w:pPr>
        <w:spacing w:after="0"/>
        <w:ind w:left="0"/>
        <w:jc w:val="both"/>
      </w:pPr>
      <w:r>
        <w:rPr>
          <w:rFonts w:ascii="Times New Roman"/>
          <w:b w:val="false"/>
          <w:i w:val="false"/>
          <w:color w:val="000000"/>
          <w:sz w:val="28"/>
        </w:rPr>
        <w:t>
      4) көрсетілетін қызметті берушінің жауапты қызметкері 6 (алты) күнтізбелік күн ішінде дінтану сараптамасын алғаннан кейін миссионерді тіркеу немесе қайта тіркеу туралы куәліктің немесе бас тарту туралы дәлелді жауап дайындайды және көрсетілетін қызметті берушінің басшысына келісім алу үшін жолдайды;</w:t>
      </w:r>
    </w:p>
    <w:bookmarkEnd w:id="24"/>
    <w:bookmarkStart w:name="z31" w:id="25"/>
    <w:p>
      <w:pPr>
        <w:spacing w:after="0"/>
        <w:ind w:left="0"/>
        <w:jc w:val="both"/>
      </w:pPr>
      <w:r>
        <w:rPr>
          <w:rFonts w:ascii="Times New Roman"/>
          <w:b w:val="false"/>
          <w:i w:val="false"/>
          <w:color w:val="000000"/>
          <w:sz w:val="28"/>
        </w:rPr>
        <w:t xml:space="preserve">
      5) көрсетілетін қызметті берушінің басшысына 3 (үш) күнтізбелік күн ішінде миссионерді тіркеу немесе қайта тіркеу туралы куәлікке немесе бас тарту туралы дәлелді жауапқа қол қойып, мемлекеттік қызметті көрсету нәтижесін көрсетілетін қызметті алушыға беру үшін көрсетілетін қызметті берушінің жауапты қызметкерге жолдайды; </w:t>
      </w:r>
    </w:p>
    <w:bookmarkEnd w:id="25"/>
    <w:bookmarkStart w:name="z32" w:id="26"/>
    <w:p>
      <w:pPr>
        <w:spacing w:after="0"/>
        <w:ind w:left="0"/>
        <w:jc w:val="both"/>
      </w:pPr>
      <w:r>
        <w:rPr>
          <w:rFonts w:ascii="Times New Roman"/>
          <w:b w:val="false"/>
          <w:i w:val="false"/>
          <w:color w:val="000000"/>
          <w:sz w:val="28"/>
        </w:rPr>
        <w:t>
      6) көрсетілетін қызметті берушінің жауапты қызметкері 30 (отыз) минут ішінде кеңсе қызметкеріне мемлекеттік қызметтің нәтижесін немесе бас тарту туралы дәлелді жауап жолдайды;</w:t>
      </w:r>
    </w:p>
    <w:bookmarkEnd w:id="26"/>
    <w:bookmarkStart w:name="z33" w:id="27"/>
    <w:p>
      <w:pPr>
        <w:spacing w:after="0"/>
        <w:ind w:left="0"/>
        <w:jc w:val="both"/>
      </w:pPr>
      <w:r>
        <w:rPr>
          <w:rFonts w:ascii="Times New Roman"/>
          <w:b w:val="false"/>
          <w:i w:val="false"/>
          <w:color w:val="000000"/>
          <w:sz w:val="28"/>
        </w:rPr>
        <w:t>
      7) көрсетілетін қызметті беруші кеңсе қызметкері 30 (отыз) минут ішінде мемлекеттік қызметтің нәтижесін немесе бас тарту туралы дәлелді жауап көрсетілетін қызметті алушыға береді.</w:t>
      </w:r>
    </w:p>
    <w:bookmarkEnd w:id="27"/>
    <w:bookmarkStart w:name="z34" w:id="28"/>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28"/>
    <w:bookmarkStart w:name="z35" w:id="29"/>
    <w:p>
      <w:pPr>
        <w:spacing w:after="0"/>
        <w:ind w:left="0"/>
        <w:jc w:val="both"/>
      </w:pPr>
      <w:r>
        <w:rPr>
          <w:rFonts w:ascii="Times New Roman"/>
          <w:b w:val="false"/>
          <w:i w:val="false"/>
          <w:color w:val="000000"/>
          <w:sz w:val="28"/>
        </w:rPr>
        <w:t>
      1) құжаттар топтамасын тіркеу және көрсетілетін қызметті берушінің басшысына жолдау;</w:t>
      </w:r>
    </w:p>
    <w:bookmarkEnd w:id="29"/>
    <w:bookmarkStart w:name="z36" w:id="30"/>
    <w:p>
      <w:pPr>
        <w:spacing w:after="0"/>
        <w:ind w:left="0"/>
        <w:jc w:val="both"/>
      </w:pPr>
      <w:r>
        <w:rPr>
          <w:rFonts w:ascii="Times New Roman"/>
          <w:b w:val="false"/>
          <w:i w:val="false"/>
          <w:color w:val="000000"/>
          <w:sz w:val="28"/>
        </w:rPr>
        <w:t>
      2) көрсетілетін қызметті берушінің жауапты қызметкерді анықтау;</w:t>
      </w:r>
    </w:p>
    <w:bookmarkEnd w:id="30"/>
    <w:bookmarkStart w:name="z37" w:id="31"/>
    <w:p>
      <w:pPr>
        <w:spacing w:after="0"/>
        <w:ind w:left="0"/>
        <w:jc w:val="both"/>
      </w:pPr>
      <w:r>
        <w:rPr>
          <w:rFonts w:ascii="Times New Roman"/>
          <w:b w:val="false"/>
          <w:i w:val="false"/>
          <w:color w:val="000000"/>
          <w:sz w:val="28"/>
        </w:rPr>
        <w:t>
      3) көрсетілетін қызметті берушінің жауапты қызметкері діни әдебиеттерді дінтану сараптамасын жүргізу үшін Қазақстан Республикасы Қоғамдық даму министрлігінің дін істері комитетіне жолдауы;</w:t>
      </w:r>
    </w:p>
    <w:bookmarkEnd w:id="31"/>
    <w:bookmarkStart w:name="z38" w:id="32"/>
    <w:p>
      <w:pPr>
        <w:spacing w:after="0"/>
        <w:ind w:left="0"/>
        <w:jc w:val="both"/>
      </w:pPr>
      <w:r>
        <w:rPr>
          <w:rFonts w:ascii="Times New Roman"/>
          <w:b w:val="false"/>
          <w:i w:val="false"/>
          <w:color w:val="000000"/>
          <w:sz w:val="28"/>
        </w:rPr>
        <w:t xml:space="preserve">
      4) көрсетілетін қызметті берушінің жауапты қызметкері миссионерді тіркеу немесе қайта тіркеу туралы куәліктің немесе бас тарту туралы дәлелді жауап жобасын келісім алу үшін басқарма басшысына жолдауы; </w:t>
      </w:r>
    </w:p>
    <w:bookmarkEnd w:id="32"/>
    <w:bookmarkStart w:name="z39" w:id="33"/>
    <w:p>
      <w:pPr>
        <w:spacing w:after="0"/>
        <w:ind w:left="0"/>
        <w:jc w:val="both"/>
      </w:pPr>
      <w:r>
        <w:rPr>
          <w:rFonts w:ascii="Times New Roman"/>
          <w:b w:val="false"/>
          <w:i w:val="false"/>
          <w:color w:val="000000"/>
          <w:sz w:val="28"/>
        </w:rPr>
        <w:t>
      5) қызметті берушінің басшысы миссионерді тіркеу немесе қайта тіркеу туралы куәлікке немесе бас тарту туралы дәлелді жауапқа қол қойып, мемлекеттік қызметті көрсету нәтижесін беру үшін көрсетілетін қызметті берушінің жауапты қызметкерге ұсынуы;</w:t>
      </w:r>
    </w:p>
    <w:bookmarkEnd w:id="33"/>
    <w:bookmarkStart w:name="z40" w:id="34"/>
    <w:p>
      <w:pPr>
        <w:spacing w:after="0"/>
        <w:ind w:left="0"/>
        <w:jc w:val="both"/>
      </w:pPr>
      <w:r>
        <w:rPr>
          <w:rFonts w:ascii="Times New Roman"/>
          <w:b w:val="false"/>
          <w:i w:val="false"/>
          <w:color w:val="000000"/>
          <w:sz w:val="28"/>
        </w:rPr>
        <w:t>
      6) көрсетілетін мемлекеттік қызметтің нәтижесін немесе бас тарту туралы дәлелді жауап беру.</w:t>
      </w:r>
    </w:p>
    <w:bookmarkEnd w:id="34"/>
    <w:bookmarkStart w:name="z41" w:id="3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5"/>
    <w:bookmarkStart w:name="z42" w:id="3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тізімі:</w:t>
      </w:r>
    </w:p>
    <w:bookmarkEnd w:id="36"/>
    <w:bookmarkStart w:name="z43" w:id="3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7"/>
    <w:bookmarkStart w:name="z44"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45" w:id="39"/>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39"/>
    <w:bookmarkStart w:name="z46" w:id="40"/>
    <w:p>
      <w:pPr>
        <w:spacing w:after="0"/>
        <w:ind w:left="0"/>
        <w:jc w:val="both"/>
      </w:pPr>
      <w:r>
        <w:rPr>
          <w:rFonts w:ascii="Times New Roman"/>
          <w:b w:val="false"/>
          <w:i w:val="false"/>
          <w:color w:val="000000"/>
          <w:sz w:val="28"/>
        </w:rPr>
        <w:t xml:space="preserve">
      9.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40"/>
    <w:bookmarkStart w:name="z47" w:id="4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48" w:id="42"/>
    <w:p>
      <w:pPr>
        <w:spacing w:after="0"/>
        <w:ind w:left="0"/>
        <w:jc w:val="both"/>
      </w:pPr>
      <w:r>
        <w:rPr>
          <w:rFonts w:ascii="Times New Roman"/>
          <w:b w:val="false"/>
          <w:i w:val="false"/>
          <w:color w:val="000000"/>
          <w:sz w:val="28"/>
        </w:rPr>
        <w:t>
      10. Мемлекеттік корпорацияға жүгіну тәртібінің сипаттамасы, қызмет алушының сұранысын өндеудің ұзақтығы:</w:t>
      </w:r>
    </w:p>
    <w:bookmarkEnd w:id="42"/>
    <w:bookmarkStart w:name="z49" w:id="43"/>
    <w:p>
      <w:pPr>
        <w:spacing w:after="0"/>
        <w:ind w:left="0"/>
        <w:jc w:val="both"/>
      </w:pPr>
      <w:r>
        <w:rPr>
          <w:rFonts w:ascii="Times New Roman"/>
          <w:b w:val="false"/>
          <w:i w:val="false"/>
          <w:color w:val="000000"/>
          <w:sz w:val="28"/>
        </w:rPr>
        <w:t>
      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2 (екі) минут ішінде;</w:t>
      </w:r>
    </w:p>
    <w:bookmarkEnd w:id="43"/>
    <w:bookmarkStart w:name="z50" w:id="44"/>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2 (екі) минут ішінде;</w:t>
      </w:r>
    </w:p>
    <w:bookmarkEnd w:id="44"/>
    <w:bookmarkStart w:name="z51" w:id="45"/>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2 (екі) минут ішінде;</w:t>
      </w:r>
    </w:p>
    <w:bookmarkEnd w:id="45"/>
    <w:bookmarkStart w:name="z52" w:id="46"/>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 1 (бір) минут ішінде;</w:t>
      </w:r>
    </w:p>
    <w:bookmarkEnd w:id="46"/>
    <w:bookmarkStart w:name="z53" w:id="47"/>
    <w:p>
      <w:pPr>
        <w:spacing w:after="0"/>
        <w:ind w:left="0"/>
        <w:jc w:val="both"/>
      </w:pPr>
      <w:r>
        <w:rPr>
          <w:rFonts w:ascii="Times New Roman"/>
          <w:b w:val="false"/>
          <w:i w:val="false"/>
          <w:color w:val="000000"/>
          <w:sz w:val="28"/>
        </w:rPr>
        <w:t>
      5) 1-шарт - ЖТ МДҚ-нда көрсетілетін қызметті алушы мәліметтерінің бар болуын тексеруі – 1 (бір) минут ішінде;</w:t>
      </w:r>
    </w:p>
    <w:bookmarkEnd w:id="47"/>
    <w:bookmarkStart w:name="z54" w:id="48"/>
    <w:p>
      <w:pPr>
        <w:spacing w:after="0"/>
        <w:ind w:left="0"/>
        <w:jc w:val="both"/>
      </w:pPr>
      <w:r>
        <w:rPr>
          <w:rFonts w:ascii="Times New Roman"/>
          <w:b w:val="false"/>
          <w:i w:val="false"/>
          <w:color w:val="000000"/>
          <w:sz w:val="28"/>
        </w:rPr>
        <w:t>
      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 – 1 (бір) минут ішінде;</w:t>
      </w:r>
    </w:p>
    <w:bookmarkEnd w:id="48"/>
    <w:bookmarkStart w:name="z55" w:id="49"/>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1 (бір) минут ішінде.</w:t>
      </w:r>
    </w:p>
    <w:bookmarkEnd w:id="49"/>
    <w:bookmarkStart w:name="z56" w:id="50"/>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процесінің сипаттамасы, оның ұзақтығы:</w:t>
      </w:r>
    </w:p>
    <w:bookmarkEnd w:id="50"/>
    <w:bookmarkStart w:name="z57" w:id="51"/>
    <w:p>
      <w:pPr>
        <w:spacing w:after="0"/>
        <w:ind w:left="0"/>
        <w:jc w:val="both"/>
      </w:pPr>
      <w:r>
        <w:rPr>
          <w:rFonts w:ascii="Times New Roman"/>
          <w:b w:val="false"/>
          <w:i w:val="false"/>
          <w:color w:val="000000"/>
          <w:sz w:val="28"/>
        </w:rPr>
        <w:t>
       1) 6-процесс – электрондық құжаттарын ЭҮАШ АЖО-да тіркеуі – 1 (бір) минут ішінде;</w:t>
      </w:r>
    </w:p>
    <w:bookmarkEnd w:id="51"/>
    <w:bookmarkStart w:name="z58" w:id="52"/>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(бір)минут ішінде;</w:t>
      </w:r>
    </w:p>
    <w:bookmarkEnd w:id="52"/>
    <w:bookmarkStart w:name="z59" w:id="53"/>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p>
    <w:bookmarkEnd w:id="53"/>
    <w:bookmarkStart w:name="z60" w:id="54"/>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 2 (екі) минут ішінде.</w:t>
      </w:r>
    </w:p>
    <w:bookmarkEnd w:id="54"/>
    <w:bookmarkStart w:name="z61" w:id="55"/>
    <w:p>
      <w:pPr>
        <w:spacing w:after="0"/>
        <w:ind w:left="0"/>
        <w:jc w:val="both"/>
      </w:pPr>
      <w:r>
        <w:rPr>
          <w:rFonts w:ascii="Times New Roman"/>
          <w:b w:val="false"/>
          <w:i w:val="false"/>
          <w:color w:val="000000"/>
          <w:sz w:val="28"/>
        </w:rPr>
        <w:t>
      5)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(куәлік немесе бас тарту туралы дәлелді жауап) – 2 (екі) минут ішінде.</w:t>
      </w:r>
    </w:p>
    <w:bookmarkEnd w:id="55"/>
    <w:bookmarkStart w:name="z62" w:id="56"/>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және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56"/>
    <w:bookmarkStart w:name="z63" w:id="57"/>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 xml:space="preserve">асыратын тұлғаларды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65" w:id="58"/>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қызметін көрсетудің бизнес-процестерінің анықтамалығы</w:t>
      </w:r>
    </w:p>
    <w:bookmarkEnd w:id="58"/>
    <w:bookmarkStart w:name="z66" w:id="59"/>
    <w:p>
      <w:pPr>
        <w:spacing w:after="0"/>
        <w:ind w:left="0"/>
        <w:jc w:val="left"/>
      </w:pPr>
    </w:p>
    <w:bookmarkEnd w:id="59"/>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p>
    <w:bookmarkStart w:name="z67" w:id="60"/>
    <w:p>
      <w:pPr>
        <w:spacing w:after="0"/>
        <w:ind w:left="0"/>
        <w:jc w:val="both"/>
      </w:pPr>
      <w:r>
        <w:rPr>
          <w:rFonts w:ascii="Times New Roman"/>
          <w:b w:val="false"/>
          <w:i w:val="false"/>
          <w:color w:val="000000"/>
          <w:sz w:val="28"/>
        </w:rPr>
        <w:t>
      Шартты белгілер:</w:t>
      </w:r>
    </w:p>
    <w:bookmarkEnd w:id="60"/>
    <w:bookmarkStart w:name="z6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 xml:space="preserve">асыратын тұлғаларды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bookmarkStart w:name="z70" w:id="6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62"/>
    <w:bookmarkStart w:name="z71" w:id="63"/>
    <w:p>
      <w:pPr>
        <w:spacing w:after="0"/>
        <w:ind w:left="0"/>
        <w:jc w:val="left"/>
      </w:pPr>
    </w:p>
    <w:bookmarkEnd w:id="63"/>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p>
    <w:bookmarkStart w:name="z72" w:id="64"/>
    <w:p>
      <w:pPr>
        <w:spacing w:after="0"/>
        <w:ind w:left="0"/>
        <w:jc w:val="both"/>
      </w:pPr>
      <w:r>
        <w:rPr>
          <w:rFonts w:ascii="Times New Roman"/>
          <w:b w:val="false"/>
          <w:i w:val="false"/>
          <w:color w:val="000000"/>
          <w:sz w:val="28"/>
        </w:rPr>
        <w:t>
      Шартты белгілер:</w:t>
      </w:r>
    </w:p>
    <w:bookmarkEnd w:id="64"/>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шілдедегі Батыс</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178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шілдедегі №194</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76" w:id="66"/>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w:t>
      </w:r>
    </w:p>
    <w:bookmarkEnd w:id="66"/>
    <w:bookmarkStart w:name="z77" w:id="67"/>
    <w:p>
      <w:pPr>
        <w:spacing w:after="0"/>
        <w:ind w:left="0"/>
        <w:jc w:val="left"/>
      </w:pPr>
      <w:r>
        <w:rPr>
          <w:rFonts w:ascii="Times New Roman"/>
          <w:b/>
          <w:i w:val="false"/>
          <w:color w:val="000000"/>
        </w:rPr>
        <w:t xml:space="preserve"> 1. Жалпы ережелер</w:t>
      </w:r>
    </w:p>
    <w:bookmarkEnd w:id="67"/>
    <w:bookmarkStart w:name="z78" w:id="68"/>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қызметін (бұдан әрі – мемлекеттік көрсетілетін қызмет) "Батыс Қазақстан облысының дін істері басқармасы" мемлекеттік мекемесі (бұдан әрі – көрсетілетін қызметті беруші)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Қазақстан Республикасы Мәдениет және спорт министрінің 2015 жылғы 23 сәуірдегі №147 (Қазақстан Республикасы Әділет министрлігінде 2015 жылғы 26 мамырда № 11183 болып тіркелді) "Діни қызмет саласындағы мемлекеттік көрсетілетін қызметтер стандарттарын бекіту туралы" бұйрығымен бекітілген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68"/>
    <w:bookmarkStart w:name="z79" w:id="6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bookmarkEnd w:id="69"/>
    <w:bookmarkStart w:name="z80" w:id="70"/>
    <w:p>
      <w:pPr>
        <w:spacing w:after="0"/>
        <w:ind w:left="0"/>
        <w:jc w:val="both"/>
      </w:pPr>
      <w:r>
        <w:rPr>
          <w:rFonts w:ascii="Times New Roman"/>
          <w:b w:val="false"/>
          <w:i w:val="false"/>
          <w:color w:val="000000"/>
          <w:sz w:val="28"/>
        </w:rPr>
        <w:t>
      1) көрсетілетін қызметті берушінің кеңсесі;</w:t>
      </w:r>
    </w:p>
    <w:bookmarkEnd w:id="70"/>
    <w:bookmarkStart w:name="z81" w:id="7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 арқылы жүзеге асырылады.</w:t>
      </w:r>
    </w:p>
    <w:bookmarkEnd w:id="71"/>
    <w:bookmarkStart w:name="z82" w:id="72"/>
    <w:p>
      <w:pPr>
        <w:spacing w:after="0"/>
        <w:ind w:left="0"/>
        <w:jc w:val="both"/>
      </w:pPr>
      <w:r>
        <w:rPr>
          <w:rFonts w:ascii="Times New Roman"/>
          <w:b w:val="false"/>
          <w:i w:val="false"/>
          <w:color w:val="000000"/>
          <w:sz w:val="28"/>
        </w:rPr>
        <w:t>
      2. Мемлекеттiк қызметті көрсету нысаны – қағаз түрінде.</w:t>
      </w:r>
    </w:p>
    <w:bookmarkEnd w:id="72"/>
    <w:bookmarkStart w:name="z83" w:id="73"/>
    <w:p>
      <w:pPr>
        <w:spacing w:after="0"/>
        <w:ind w:left="0"/>
        <w:jc w:val="both"/>
      </w:pPr>
      <w:r>
        <w:rPr>
          <w:rFonts w:ascii="Times New Roman"/>
          <w:b w:val="false"/>
          <w:i w:val="false"/>
          <w:color w:val="000000"/>
          <w:sz w:val="28"/>
        </w:rPr>
        <w:t xml:space="preserve">
      3. Мемлекеттік қызметті көрсету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(бұдан әрі – бас тарту туралы дәлелді жауап).</w:t>
      </w:r>
    </w:p>
    <w:bookmarkEnd w:id="73"/>
    <w:bookmarkStart w:name="z84" w:id="74"/>
    <w:p>
      <w:pPr>
        <w:spacing w:after="0"/>
        <w:ind w:left="0"/>
        <w:jc w:val="both"/>
      </w:pPr>
      <w:r>
        <w:rPr>
          <w:rFonts w:ascii="Times New Roman"/>
          <w:b w:val="false"/>
          <w:i w:val="false"/>
          <w:color w:val="000000"/>
          <w:sz w:val="28"/>
        </w:rPr>
        <w:t>
      Мемлекеттiк қызметті көрсету нәтижесiн ұсыну нысаны - қағаз түрінде.</w:t>
      </w:r>
    </w:p>
    <w:bookmarkEnd w:id="74"/>
    <w:bookmarkStart w:name="z85" w:id="75"/>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тегін көрсетіледі.</w:t>
      </w:r>
    </w:p>
    <w:bookmarkEnd w:id="75"/>
    <w:bookmarkStart w:name="z86" w:id="7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76"/>
    <w:bookmarkStart w:name="z87" w:id="77"/>
    <w:p>
      <w:pPr>
        <w:spacing w:after="0"/>
        <w:ind w:left="0"/>
        <w:jc w:val="both"/>
      </w:pPr>
      <w:r>
        <w:rPr>
          <w:rFonts w:ascii="Times New Roman"/>
          <w:b w:val="false"/>
          <w:i w:val="false"/>
          <w:color w:val="000000"/>
          <w:sz w:val="28"/>
        </w:rPr>
        <w:t xml:space="preserve">
      5. Көрсетілетін қызметті берушіге немесе Мемлекеттік корпорацияға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p>
    <w:bookmarkEnd w:id="77"/>
    <w:bookmarkStart w:name="z88" w:id="7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78"/>
    <w:bookmarkStart w:name="z89" w:id="79"/>
    <w:p>
      <w:pPr>
        <w:spacing w:after="0"/>
        <w:ind w:left="0"/>
        <w:jc w:val="both"/>
      </w:pPr>
      <w:r>
        <w:rPr>
          <w:rFonts w:ascii="Times New Roman"/>
          <w:b w:val="false"/>
          <w:i w:val="false"/>
          <w:color w:val="000000"/>
          <w:sz w:val="28"/>
        </w:rPr>
        <w:t>
      1) көрсетілетін қызметті берушінің кеңсе маманы 30 (отыз) минут ішінде алынған құжаттар топтамасын тіркеу журналына тіркейді және көрсетілетін қызметті берушінің басшысына қарау үшін жолдайды;</w:t>
      </w:r>
    </w:p>
    <w:bookmarkEnd w:id="79"/>
    <w:bookmarkStart w:name="z90" w:id="80"/>
    <w:p>
      <w:pPr>
        <w:spacing w:after="0"/>
        <w:ind w:left="0"/>
        <w:jc w:val="both"/>
      </w:pPr>
      <w:r>
        <w:rPr>
          <w:rFonts w:ascii="Times New Roman"/>
          <w:b w:val="false"/>
          <w:i w:val="false"/>
          <w:color w:val="000000"/>
          <w:sz w:val="28"/>
        </w:rPr>
        <w:t>
      2) көрсетілетін қызметті берушінің басшысы 1 (бір) күнтізбелік күні ішінде құжаттар топтамасын қарайды және көрсетілетін қызметті берушінің жауапты қызметкерді анықтайды;</w:t>
      </w:r>
    </w:p>
    <w:bookmarkEnd w:id="80"/>
    <w:bookmarkStart w:name="z91" w:id="81"/>
    <w:p>
      <w:pPr>
        <w:spacing w:after="0"/>
        <w:ind w:left="0"/>
        <w:jc w:val="both"/>
      </w:pPr>
      <w:r>
        <w:rPr>
          <w:rFonts w:ascii="Times New Roman"/>
          <w:b w:val="false"/>
          <w:i w:val="false"/>
          <w:color w:val="000000"/>
          <w:sz w:val="28"/>
        </w:rPr>
        <w:t>
      3) көрсетілетін қызметті берушінің жауапты қызметкері 11 (он бір) күнтізбелік күн ішінде көрсетілетін қызметті алушының өтініші мен құжаттарын зерделейді және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Батыс Қазақстан облысы әкімдігінің қаулысы жобасымен (бұдан әрі – шешім жобасы) қоса хат немесе бас тарту туралы дәлелді жауап дайындайды және оларды қол қою үшін көрсетілетін қызметті берушінің басшысына жолдайды;</w:t>
      </w:r>
    </w:p>
    <w:bookmarkEnd w:id="81"/>
    <w:bookmarkStart w:name="z92" w:id="82"/>
    <w:p>
      <w:pPr>
        <w:spacing w:after="0"/>
        <w:ind w:left="0"/>
        <w:jc w:val="both"/>
      </w:pPr>
      <w:r>
        <w:rPr>
          <w:rFonts w:ascii="Times New Roman"/>
          <w:b w:val="false"/>
          <w:i w:val="false"/>
          <w:color w:val="000000"/>
          <w:sz w:val="28"/>
        </w:rPr>
        <w:t>
      4) көрсетілетін қызметті берушінің басшысы 1 (бір) күнтізбелік күн ішінде хатқа қол қояды және шешім жобасын Батыс Қазақстан облысы әкімдігіне жолдайды немесе бас тарту туралы дәлелді жауап көрсетілетін қызметті алушыға беру үшін көрсетілетін қызметті берушінің жауапты қызметкерге жолдайды;</w:t>
      </w:r>
    </w:p>
    <w:bookmarkEnd w:id="82"/>
    <w:bookmarkStart w:name="z93" w:id="83"/>
    <w:p>
      <w:pPr>
        <w:spacing w:after="0"/>
        <w:ind w:left="0"/>
        <w:jc w:val="both"/>
      </w:pPr>
      <w:r>
        <w:rPr>
          <w:rFonts w:ascii="Times New Roman"/>
          <w:b w:val="false"/>
          <w:i w:val="false"/>
          <w:color w:val="000000"/>
          <w:sz w:val="28"/>
        </w:rPr>
        <w:t xml:space="preserve">
      5) Батыс Қазақстан облысы әкімдігі 14 (он төрт) күнтізбелік күн ішінде шешім жобасын қарайды және қабылданған шешімінің көшірмесін көрсетілетін қызметті берушінің басшысына жолдайды; </w:t>
      </w:r>
    </w:p>
    <w:bookmarkEnd w:id="83"/>
    <w:bookmarkStart w:name="z94" w:id="84"/>
    <w:p>
      <w:pPr>
        <w:spacing w:after="0"/>
        <w:ind w:left="0"/>
        <w:jc w:val="both"/>
      </w:pPr>
      <w:r>
        <w:rPr>
          <w:rFonts w:ascii="Times New Roman"/>
          <w:b w:val="false"/>
          <w:i w:val="false"/>
          <w:color w:val="000000"/>
          <w:sz w:val="28"/>
        </w:rPr>
        <w:t>
      6) көрсетілетін қызметті берушінің басшысы 1 (бір) күнтізбелік күн ішінде шешімді көрсетілетін қызметті берушінің жауапты қызметкерге жолдайды;</w:t>
      </w:r>
    </w:p>
    <w:bookmarkEnd w:id="84"/>
    <w:bookmarkStart w:name="z95" w:id="85"/>
    <w:p>
      <w:pPr>
        <w:spacing w:after="0"/>
        <w:ind w:left="0"/>
        <w:jc w:val="both"/>
      </w:pPr>
      <w:r>
        <w:rPr>
          <w:rFonts w:ascii="Times New Roman"/>
          <w:b w:val="false"/>
          <w:i w:val="false"/>
          <w:color w:val="000000"/>
          <w:sz w:val="28"/>
        </w:rPr>
        <w:t>
      7) көрсетілетін қызметті берушінің жауапты қызметкері 30 (отыз) минут ішінде кеңсе қызметкеріне мемлекеттік қызметтің нәтижесін немесе бас тарту туралы дәлелді жауап жолдайды;</w:t>
      </w:r>
    </w:p>
    <w:bookmarkEnd w:id="85"/>
    <w:bookmarkStart w:name="z96" w:id="86"/>
    <w:p>
      <w:pPr>
        <w:spacing w:after="0"/>
        <w:ind w:left="0"/>
        <w:jc w:val="both"/>
      </w:pPr>
      <w:r>
        <w:rPr>
          <w:rFonts w:ascii="Times New Roman"/>
          <w:b w:val="false"/>
          <w:i w:val="false"/>
          <w:color w:val="000000"/>
          <w:sz w:val="28"/>
        </w:rPr>
        <w:t>
      8) көрсетілетін қызметті беруші кеңсе қызметкері 30 (отыз) минут ішінде мемлекеттік қызметтің нәтижесін немесе бас тарту туралы дәлелді жауап көрсетілетін қызметті алушыға береді.</w:t>
      </w:r>
    </w:p>
    <w:bookmarkEnd w:id="86"/>
    <w:bookmarkStart w:name="z97" w:id="87"/>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87"/>
    <w:bookmarkStart w:name="z98" w:id="88"/>
    <w:p>
      <w:pPr>
        <w:spacing w:after="0"/>
        <w:ind w:left="0"/>
        <w:jc w:val="both"/>
      </w:pPr>
      <w:r>
        <w:rPr>
          <w:rFonts w:ascii="Times New Roman"/>
          <w:b w:val="false"/>
          <w:i w:val="false"/>
          <w:color w:val="000000"/>
          <w:sz w:val="28"/>
        </w:rPr>
        <w:t>
      1) құжаттар топтамасын тіркеу және көрсетілетін қызметті берушінің басшысына жолдау;</w:t>
      </w:r>
    </w:p>
    <w:bookmarkEnd w:id="88"/>
    <w:bookmarkStart w:name="z99" w:id="89"/>
    <w:p>
      <w:pPr>
        <w:spacing w:after="0"/>
        <w:ind w:left="0"/>
        <w:jc w:val="both"/>
      </w:pPr>
      <w:r>
        <w:rPr>
          <w:rFonts w:ascii="Times New Roman"/>
          <w:b w:val="false"/>
          <w:i w:val="false"/>
          <w:color w:val="000000"/>
          <w:sz w:val="28"/>
        </w:rPr>
        <w:t>
      2) көрсетілетін қызметті берушінің жауапты қызметкерді анықтау;</w:t>
      </w:r>
    </w:p>
    <w:bookmarkEnd w:id="89"/>
    <w:bookmarkStart w:name="z100" w:id="90"/>
    <w:p>
      <w:pPr>
        <w:spacing w:after="0"/>
        <w:ind w:left="0"/>
        <w:jc w:val="both"/>
      </w:pPr>
      <w:r>
        <w:rPr>
          <w:rFonts w:ascii="Times New Roman"/>
          <w:b w:val="false"/>
          <w:i w:val="false"/>
          <w:color w:val="000000"/>
          <w:sz w:val="28"/>
        </w:rPr>
        <w:t>
      3) көрсетілетін қызметті берушінің жауапты қызметкері шешім жобасымен қоса хат немесе бас тарту туралы дәлелді жауап дайындау;</w:t>
      </w:r>
    </w:p>
    <w:bookmarkEnd w:id="90"/>
    <w:bookmarkStart w:name="z101" w:id="91"/>
    <w:p>
      <w:pPr>
        <w:spacing w:after="0"/>
        <w:ind w:left="0"/>
        <w:jc w:val="both"/>
      </w:pPr>
      <w:r>
        <w:rPr>
          <w:rFonts w:ascii="Times New Roman"/>
          <w:b w:val="false"/>
          <w:i w:val="false"/>
          <w:color w:val="000000"/>
          <w:sz w:val="28"/>
        </w:rPr>
        <w:t>
      4) Батыс Қазақстан облысы әкімдігіне шешім жобасын немесе бас тарту туралы дәлелді жауап көрсетілетін қызметті берушінің жауапты қызметкерге жолдау;</w:t>
      </w:r>
    </w:p>
    <w:bookmarkEnd w:id="91"/>
    <w:bookmarkStart w:name="z102" w:id="92"/>
    <w:p>
      <w:pPr>
        <w:spacing w:after="0"/>
        <w:ind w:left="0"/>
        <w:jc w:val="both"/>
      </w:pPr>
      <w:r>
        <w:rPr>
          <w:rFonts w:ascii="Times New Roman"/>
          <w:b w:val="false"/>
          <w:i w:val="false"/>
          <w:color w:val="000000"/>
          <w:sz w:val="28"/>
        </w:rPr>
        <w:t xml:space="preserve">
      5) Батыс Қазақстан облысы әкімдігімен шешім жобасын қарау; </w:t>
      </w:r>
    </w:p>
    <w:bookmarkEnd w:id="92"/>
    <w:bookmarkStart w:name="z103" w:id="93"/>
    <w:p>
      <w:pPr>
        <w:spacing w:after="0"/>
        <w:ind w:left="0"/>
        <w:jc w:val="both"/>
      </w:pPr>
      <w:r>
        <w:rPr>
          <w:rFonts w:ascii="Times New Roman"/>
          <w:b w:val="false"/>
          <w:i w:val="false"/>
          <w:color w:val="000000"/>
          <w:sz w:val="28"/>
        </w:rPr>
        <w:t>
      6) көрсетілетін мемлекеттік қызметтің нәтижесін немесе бас тарту туралы дәлелді жауап беру.</w:t>
      </w:r>
    </w:p>
    <w:bookmarkEnd w:id="93"/>
    <w:bookmarkStart w:name="z104" w:id="9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94"/>
    <w:bookmarkStart w:name="z105" w:id="95"/>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тізімі:</w:t>
      </w:r>
    </w:p>
    <w:bookmarkEnd w:id="95"/>
    <w:bookmarkStart w:name="z106" w:id="9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96"/>
    <w:bookmarkStart w:name="z107" w:id="97"/>
    <w:p>
      <w:pPr>
        <w:spacing w:after="0"/>
        <w:ind w:left="0"/>
        <w:jc w:val="both"/>
      </w:pPr>
      <w:r>
        <w:rPr>
          <w:rFonts w:ascii="Times New Roman"/>
          <w:b w:val="false"/>
          <w:i w:val="false"/>
          <w:color w:val="000000"/>
          <w:sz w:val="28"/>
        </w:rPr>
        <w:t>
      2) көрсетілетін қызметті берушінің басшысы;</w:t>
      </w:r>
    </w:p>
    <w:bookmarkEnd w:id="97"/>
    <w:bookmarkStart w:name="z108" w:id="98"/>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98"/>
    <w:bookmarkStart w:name="z109" w:id="99"/>
    <w:p>
      <w:pPr>
        <w:spacing w:after="0"/>
        <w:ind w:left="0"/>
        <w:jc w:val="both"/>
      </w:pPr>
      <w:r>
        <w:rPr>
          <w:rFonts w:ascii="Times New Roman"/>
          <w:b w:val="false"/>
          <w:i w:val="false"/>
          <w:color w:val="000000"/>
          <w:sz w:val="28"/>
        </w:rPr>
        <w:t>
      4) облыс әкімдігі.</w:t>
      </w:r>
    </w:p>
    <w:bookmarkEnd w:id="99"/>
    <w:bookmarkStart w:name="z110" w:id="100"/>
    <w:p>
      <w:pPr>
        <w:spacing w:after="0"/>
        <w:ind w:left="0"/>
        <w:jc w:val="both"/>
      </w:pPr>
      <w:r>
        <w:rPr>
          <w:rFonts w:ascii="Times New Roman"/>
          <w:b w:val="false"/>
          <w:i w:val="false"/>
          <w:color w:val="000000"/>
          <w:sz w:val="28"/>
        </w:rPr>
        <w:t xml:space="preserve">
      9.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00"/>
    <w:bookmarkStart w:name="z111" w:id="10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1"/>
    <w:bookmarkStart w:name="z112" w:id="102"/>
    <w:p>
      <w:pPr>
        <w:spacing w:after="0"/>
        <w:ind w:left="0"/>
        <w:jc w:val="both"/>
      </w:pPr>
      <w:r>
        <w:rPr>
          <w:rFonts w:ascii="Times New Roman"/>
          <w:b w:val="false"/>
          <w:i w:val="false"/>
          <w:color w:val="000000"/>
          <w:sz w:val="28"/>
        </w:rPr>
        <w:t>
      10. Мемлекеттік корпорацияға жүгіну тәртібінің сипаттамасы, қызмет алушының сұранысын өндеудің ұзақтығы:</w:t>
      </w:r>
    </w:p>
    <w:bookmarkEnd w:id="102"/>
    <w:bookmarkStart w:name="z113" w:id="103"/>
    <w:p>
      <w:pPr>
        <w:spacing w:after="0"/>
        <w:ind w:left="0"/>
        <w:jc w:val="both"/>
      </w:pPr>
      <w:r>
        <w:rPr>
          <w:rFonts w:ascii="Times New Roman"/>
          <w:b w:val="false"/>
          <w:i w:val="false"/>
          <w:color w:val="000000"/>
          <w:sz w:val="28"/>
        </w:rPr>
        <w:t>
      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2 (екі) минут ішінде;</w:t>
      </w:r>
    </w:p>
    <w:bookmarkEnd w:id="103"/>
    <w:bookmarkStart w:name="z114" w:id="104"/>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2 (екі) минут ішінде;</w:t>
      </w:r>
    </w:p>
    <w:bookmarkEnd w:id="104"/>
    <w:bookmarkStart w:name="z115" w:id="105"/>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2 (екі) минут ішінде;</w:t>
      </w:r>
    </w:p>
    <w:bookmarkEnd w:id="105"/>
    <w:bookmarkStart w:name="z116" w:id="106"/>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 1 (бір) минут ішінде;</w:t>
      </w:r>
    </w:p>
    <w:bookmarkEnd w:id="106"/>
    <w:bookmarkStart w:name="z117" w:id="107"/>
    <w:p>
      <w:pPr>
        <w:spacing w:after="0"/>
        <w:ind w:left="0"/>
        <w:jc w:val="both"/>
      </w:pPr>
      <w:r>
        <w:rPr>
          <w:rFonts w:ascii="Times New Roman"/>
          <w:b w:val="false"/>
          <w:i w:val="false"/>
          <w:color w:val="000000"/>
          <w:sz w:val="28"/>
        </w:rPr>
        <w:t>
      5) 1-шарт - ЖТ МДҚ-нда көрсетілетін қызметті алушы мәліметтерінің бар болуын тексеруі – 1 (бір) минут ішінде;</w:t>
      </w:r>
    </w:p>
    <w:bookmarkEnd w:id="107"/>
    <w:bookmarkStart w:name="z118" w:id="108"/>
    <w:p>
      <w:pPr>
        <w:spacing w:after="0"/>
        <w:ind w:left="0"/>
        <w:jc w:val="both"/>
      </w:pPr>
      <w:r>
        <w:rPr>
          <w:rFonts w:ascii="Times New Roman"/>
          <w:b w:val="false"/>
          <w:i w:val="false"/>
          <w:color w:val="000000"/>
          <w:sz w:val="28"/>
        </w:rPr>
        <w:t>
      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 – 1 (бір) минут ішінде;</w:t>
      </w:r>
    </w:p>
    <w:bookmarkEnd w:id="108"/>
    <w:bookmarkStart w:name="z119" w:id="109"/>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1 (бір) минут ішінде.</w:t>
      </w:r>
    </w:p>
    <w:bookmarkEnd w:id="109"/>
    <w:bookmarkStart w:name="z120" w:id="110"/>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процесінің сипаттамасы, оның ұзақтығы:</w:t>
      </w:r>
    </w:p>
    <w:bookmarkEnd w:id="110"/>
    <w:bookmarkStart w:name="z121" w:id="111"/>
    <w:p>
      <w:pPr>
        <w:spacing w:after="0"/>
        <w:ind w:left="0"/>
        <w:jc w:val="both"/>
      </w:pPr>
      <w:r>
        <w:rPr>
          <w:rFonts w:ascii="Times New Roman"/>
          <w:b w:val="false"/>
          <w:i w:val="false"/>
          <w:color w:val="000000"/>
          <w:sz w:val="28"/>
        </w:rPr>
        <w:t>
       1) 6-процесс – электрондық құжаттарын ЭҮАШ АЖО-да тіркеуі – 1 (бір) минут ішінде;</w:t>
      </w:r>
    </w:p>
    <w:bookmarkEnd w:id="111"/>
    <w:bookmarkStart w:name="z122" w:id="112"/>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 минут ішінде;</w:t>
      </w:r>
    </w:p>
    <w:bookmarkEnd w:id="112"/>
    <w:bookmarkStart w:name="z123" w:id="113"/>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p>
    <w:bookmarkEnd w:id="113"/>
    <w:bookmarkStart w:name="z124" w:id="114"/>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(шешім немесе бас тарту туралы дәлелді жауап) – 2 (екі) минут ішінде.</w:t>
      </w:r>
    </w:p>
    <w:bookmarkEnd w:id="114"/>
    <w:bookmarkStart w:name="z125" w:id="115"/>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және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15"/>
    <w:bookmarkStart w:name="z126" w:id="116"/>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бекіту </w:t>
            </w:r>
            <w:r>
              <w:br/>
            </w:r>
            <w:r>
              <w:rPr>
                <w:rFonts w:ascii="Times New Roman"/>
                <w:b w:val="false"/>
                <w:i w:val="false"/>
                <w:color w:val="000000"/>
                <w:sz w:val="20"/>
              </w:rPr>
              <w:t>туралы шешім беру"</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регламентіне 1-қосымша</w:t>
            </w:r>
          </w:p>
        </w:tc>
      </w:tr>
    </w:tbl>
    <w:bookmarkStart w:name="z128" w:id="117"/>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қызметін көрсетудің бизнес-процестерінің анықтамалығы</w:t>
      </w:r>
    </w:p>
    <w:bookmarkEnd w:id="117"/>
    <w:bookmarkStart w:name="z129" w:id="118"/>
    <w:p>
      <w:pPr>
        <w:spacing w:after="0"/>
        <w:ind w:left="0"/>
        <w:jc w:val="left"/>
      </w:pPr>
    </w:p>
    <w:bookmarkEnd w:id="118"/>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10000"/>
                    </a:xfrm>
                    <a:prstGeom prst="rect">
                      <a:avLst/>
                    </a:prstGeom>
                  </pic:spPr>
                </pic:pic>
              </a:graphicData>
            </a:graphic>
          </wp:inline>
        </w:drawing>
      </w:r>
    </w:p>
    <w:p>
      <w:pPr>
        <w:spacing w:after="0"/>
        <w:ind w:left="0"/>
        <w:jc w:val="left"/>
      </w:pPr>
      <w:r>
        <w:br/>
      </w:r>
    </w:p>
    <w:bookmarkStart w:name="z130" w:id="119"/>
    <w:p>
      <w:pPr>
        <w:spacing w:after="0"/>
        <w:ind w:left="0"/>
        <w:jc w:val="both"/>
      </w:pPr>
      <w:r>
        <w:rPr>
          <w:rFonts w:ascii="Times New Roman"/>
          <w:b w:val="false"/>
          <w:i w:val="false"/>
          <w:color w:val="000000"/>
          <w:sz w:val="28"/>
        </w:rPr>
        <w:t>
      Шартты белгілер:</w:t>
      </w:r>
    </w:p>
    <w:bookmarkEnd w:id="119"/>
    <w:bookmarkStart w:name="z131"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тұрақты үй-жайлардың</w:t>
            </w:r>
            <w:r>
              <w:br/>
            </w:r>
            <w:r>
              <w:rPr>
                <w:rFonts w:ascii="Times New Roman"/>
                <w:b w:val="false"/>
                <w:i w:val="false"/>
                <w:color w:val="000000"/>
                <w:sz w:val="20"/>
              </w:rPr>
              <w:t xml:space="preserve">орналасатын жерін бекіту </w:t>
            </w:r>
            <w:r>
              <w:br/>
            </w:r>
            <w:r>
              <w:rPr>
                <w:rFonts w:ascii="Times New Roman"/>
                <w:b w:val="false"/>
                <w:i w:val="false"/>
                <w:color w:val="000000"/>
                <w:sz w:val="20"/>
              </w:rPr>
              <w:t xml:space="preserve">туралы шешім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34" w:id="121"/>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21"/>
    <w:bookmarkStart w:name="z135" w:id="122"/>
    <w:p>
      <w:pPr>
        <w:spacing w:after="0"/>
        <w:ind w:left="0"/>
        <w:jc w:val="left"/>
      </w:pPr>
    </w:p>
    <w:bookmarkEnd w:id="122"/>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21100"/>
                    </a:xfrm>
                    <a:prstGeom prst="rect">
                      <a:avLst/>
                    </a:prstGeom>
                  </pic:spPr>
                </pic:pic>
              </a:graphicData>
            </a:graphic>
          </wp:inline>
        </w:drawing>
      </w:r>
    </w:p>
    <w:p>
      <w:pPr>
        <w:spacing w:after="0"/>
        <w:ind w:left="0"/>
        <w:jc w:val="left"/>
      </w:pPr>
      <w:r>
        <w:br/>
      </w:r>
    </w:p>
    <w:bookmarkStart w:name="z136" w:id="123"/>
    <w:p>
      <w:pPr>
        <w:spacing w:after="0"/>
        <w:ind w:left="0"/>
        <w:jc w:val="both"/>
      </w:pPr>
      <w:r>
        <w:rPr>
          <w:rFonts w:ascii="Times New Roman"/>
          <w:b w:val="false"/>
          <w:i w:val="false"/>
          <w:color w:val="000000"/>
          <w:sz w:val="28"/>
        </w:rPr>
        <w:t>
      Шартты белгілер:</w:t>
      </w:r>
    </w:p>
    <w:bookmarkEnd w:id="123"/>
    <w:bookmarkStart w:name="z137"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шілдедегі Батыс</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178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шілдедегі №194 </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40" w:id="125"/>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125"/>
    <w:bookmarkStart w:name="z141" w:id="126"/>
    <w:p>
      <w:pPr>
        <w:spacing w:after="0"/>
        <w:ind w:left="0"/>
        <w:jc w:val="left"/>
      </w:pPr>
      <w:r>
        <w:rPr>
          <w:rFonts w:ascii="Times New Roman"/>
          <w:b/>
          <w:i w:val="false"/>
          <w:color w:val="000000"/>
        </w:rPr>
        <w:t xml:space="preserve"> 1. Жалпы ережелер</w:t>
      </w:r>
    </w:p>
    <w:bookmarkEnd w:id="126"/>
    <w:bookmarkStart w:name="z142" w:id="127"/>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қызметін (бұдан әрі – мемлекеттік көрсетілетін қызмет) "Батыс Қазақстан облысының дін істері басқармасы" мемлекеттік мекемесі (бұдан әрі – көрсетілетін қызметті беруші) "Діни іс-шараларды өткізуге арналған үй-жайларды ғибадат үйлерінен (ғимараттарынан) тыс жерлерде орналастыруға келісу туралы шешім беру" Қазақстан Республикасы Мәдениет және спорт министрінің 2015 жылғы 23 сәуірдегі №147 (Қазақстан Республикасы Әділет министрлігінде 2015 жылғы 26 мамырда № 11183 болып тіркелді) "Діни қызмет саласындағы мемлекеттік көрсетілетін қызметтер стандарттарын бекіту туралы" бұйрығымен бекітілген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27"/>
    <w:bookmarkStart w:name="z143" w:id="12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bookmarkEnd w:id="128"/>
    <w:bookmarkStart w:name="z144" w:id="129"/>
    <w:p>
      <w:pPr>
        <w:spacing w:after="0"/>
        <w:ind w:left="0"/>
        <w:jc w:val="both"/>
      </w:pPr>
      <w:r>
        <w:rPr>
          <w:rFonts w:ascii="Times New Roman"/>
          <w:b w:val="false"/>
          <w:i w:val="false"/>
          <w:color w:val="000000"/>
          <w:sz w:val="28"/>
        </w:rPr>
        <w:t>
      1) көрсетілетін қызметті берушінің кеңсесі;</w:t>
      </w:r>
    </w:p>
    <w:bookmarkEnd w:id="129"/>
    <w:bookmarkStart w:name="z145" w:id="13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 арқылы жүзеге асырылады.</w:t>
      </w:r>
    </w:p>
    <w:bookmarkEnd w:id="130"/>
    <w:bookmarkStart w:name="z146" w:id="131"/>
    <w:p>
      <w:pPr>
        <w:spacing w:after="0"/>
        <w:ind w:left="0"/>
        <w:jc w:val="both"/>
      </w:pPr>
      <w:r>
        <w:rPr>
          <w:rFonts w:ascii="Times New Roman"/>
          <w:b w:val="false"/>
          <w:i w:val="false"/>
          <w:color w:val="000000"/>
          <w:sz w:val="28"/>
        </w:rPr>
        <w:t>
      2. Мемлекеттiк қызметті көрсету нысаны – қағаз түрінде.</w:t>
      </w:r>
    </w:p>
    <w:bookmarkEnd w:id="131"/>
    <w:bookmarkStart w:name="z147" w:id="132"/>
    <w:p>
      <w:pPr>
        <w:spacing w:after="0"/>
        <w:ind w:left="0"/>
        <w:jc w:val="both"/>
      </w:pPr>
      <w:r>
        <w:rPr>
          <w:rFonts w:ascii="Times New Roman"/>
          <w:b w:val="false"/>
          <w:i w:val="false"/>
          <w:color w:val="000000"/>
          <w:sz w:val="28"/>
        </w:rPr>
        <w:t xml:space="preserve">
      3. Мемлекеттік қызметті көрсету нәтижесi - ғибадат үйлерін (ғимараттарын) салу және олардың орналасатын жерін айқындау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(бұдан әрі – бас тарту туралы дәлелді жауап).</w:t>
      </w:r>
    </w:p>
    <w:bookmarkEnd w:id="132"/>
    <w:bookmarkStart w:name="z148" w:id="133"/>
    <w:p>
      <w:pPr>
        <w:spacing w:after="0"/>
        <w:ind w:left="0"/>
        <w:jc w:val="both"/>
      </w:pPr>
      <w:r>
        <w:rPr>
          <w:rFonts w:ascii="Times New Roman"/>
          <w:b w:val="false"/>
          <w:i w:val="false"/>
          <w:color w:val="000000"/>
          <w:sz w:val="28"/>
        </w:rPr>
        <w:t>
      Мемлекеттiк қызметті көрсету нәтижесiн ұсыну нысаны - қағаз түрінде.</w:t>
      </w:r>
    </w:p>
    <w:bookmarkEnd w:id="133"/>
    <w:bookmarkStart w:name="z149" w:id="134"/>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тегін көрсетіледі.</w:t>
      </w:r>
    </w:p>
    <w:bookmarkEnd w:id="134"/>
    <w:bookmarkStart w:name="z150" w:id="13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135"/>
    <w:bookmarkStart w:name="z151" w:id="136"/>
    <w:p>
      <w:pPr>
        <w:spacing w:after="0"/>
        <w:ind w:left="0"/>
        <w:jc w:val="both"/>
      </w:pPr>
      <w:r>
        <w:rPr>
          <w:rFonts w:ascii="Times New Roman"/>
          <w:b w:val="false"/>
          <w:i w:val="false"/>
          <w:color w:val="000000"/>
          <w:sz w:val="28"/>
        </w:rPr>
        <w:t xml:space="preserve">
      5. Көрсетілетін қызметті берушіге немесе Мемлекеттік корпорацияға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p>
    <w:bookmarkEnd w:id="136"/>
    <w:bookmarkStart w:name="z152" w:id="13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37"/>
    <w:bookmarkStart w:name="z153" w:id="138"/>
    <w:p>
      <w:pPr>
        <w:spacing w:after="0"/>
        <w:ind w:left="0"/>
        <w:jc w:val="both"/>
      </w:pPr>
      <w:r>
        <w:rPr>
          <w:rFonts w:ascii="Times New Roman"/>
          <w:b w:val="false"/>
          <w:i w:val="false"/>
          <w:color w:val="000000"/>
          <w:sz w:val="28"/>
        </w:rPr>
        <w:t>
      1) көрсетілетін қызметті берушінің кеңсе маманы 30 (отыз) минут ішінде алынған құжаттар топтамасын тіркеу журналына тіркейді және көрсетілетін қызметті берушінің басшысына қарау үшін жолдайды;</w:t>
      </w:r>
    </w:p>
    <w:bookmarkEnd w:id="138"/>
    <w:bookmarkStart w:name="z154" w:id="139"/>
    <w:p>
      <w:pPr>
        <w:spacing w:after="0"/>
        <w:ind w:left="0"/>
        <w:jc w:val="both"/>
      </w:pPr>
      <w:r>
        <w:rPr>
          <w:rFonts w:ascii="Times New Roman"/>
          <w:b w:val="false"/>
          <w:i w:val="false"/>
          <w:color w:val="000000"/>
          <w:sz w:val="28"/>
        </w:rPr>
        <w:t>
      2) көрсетілетін қызметті берушінің басшысы 1 (бір) күнтізбелік күні ішінде құжаттар топтамасын қарайды және көрсетілетін қызметті берушінің жауапты қызметкерді анықтайды;</w:t>
      </w:r>
    </w:p>
    <w:bookmarkEnd w:id="139"/>
    <w:bookmarkStart w:name="z155" w:id="140"/>
    <w:p>
      <w:pPr>
        <w:spacing w:after="0"/>
        <w:ind w:left="0"/>
        <w:jc w:val="both"/>
      </w:pPr>
      <w:r>
        <w:rPr>
          <w:rFonts w:ascii="Times New Roman"/>
          <w:b w:val="false"/>
          <w:i w:val="false"/>
          <w:color w:val="000000"/>
          <w:sz w:val="28"/>
        </w:rPr>
        <w:t>
      3) көрсетілетін қызметті берушінің жауапты қызметкері 18 (он сегіз) күнтізбелік күн ішінде құжаттарды зерделеп, келісу-хат жобасын немесе бас тарту туралы дәлелді жауап дайындайды және көрсетілетін қызметті берушінің басшысына келісу үшін жолдайды;</w:t>
      </w:r>
    </w:p>
    <w:bookmarkEnd w:id="140"/>
    <w:bookmarkStart w:name="z156" w:id="141"/>
    <w:p>
      <w:pPr>
        <w:spacing w:after="0"/>
        <w:ind w:left="0"/>
        <w:jc w:val="both"/>
      </w:pPr>
      <w:r>
        <w:rPr>
          <w:rFonts w:ascii="Times New Roman"/>
          <w:b w:val="false"/>
          <w:i w:val="false"/>
          <w:color w:val="000000"/>
          <w:sz w:val="28"/>
        </w:rPr>
        <w:t>
      4) көрсетілетін қызметті берушінің басшысы 1 (бір) күнтізбелік күн ішінде келісу-хатқа немесе бас тарту туралы дәлелді жауапқа қол қойып көрсетілетін қызметті берушінің қызметкерге жолдайды;</w:t>
      </w:r>
    </w:p>
    <w:bookmarkEnd w:id="141"/>
    <w:bookmarkStart w:name="z157" w:id="142"/>
    <w:p>
      <w:pPr>
        <w:spacing w:after="0"/>
        <w:ind w:left="0"/>
        <w:jc w:val="both"/>
      </w:pPr>
      <w:r>
        <w:rPr>
          <w:rFonts w:ascii="Times New Roman"/>
          <w:b w:val="false"/>
          <w:i w:val="false"/>
          <w:color w:val="000000"/>
          <w:sz w:val="28"/>
        </w:rPr>
        <w:t>
      5) көрсетілетін қызметті берушінің жауапты қызметкері 30 (отыз) минут ішінде кеңсе қызметкеріне мемлекеттік қызметтің нәтижесін немесе бас тарту туралы дәлелді жауап жолдайды;</w:t>
      </w:r>
    </w:p>
    <w:bookmarkEnd w:id="142"/>
    <w:bookmarkStart w:name="z158" w:id="143"/>
    <w:p>
      <w:pPr>
        <w:spacing w:after="0"/>
        <w:ind w:left="0"/>
        <w:jc w:val="both"/>
      </w:pPr>
      <w:r>
        <w:rPr>
          <w:rFonts w:ascii="Times New Roman"/>
          <w:b w:val="false"/>
          <w:i w:val="false"/>
          <w:color w:val="000000"/>
          <w:sz w:val="28"/>
        </w:rPr>
        <w:t>
      6) көрсетілетін қызметті беруші кеңсе қызметкері 30 (отыз) минут ішінде мемлекеттік қызметтің нәтижесін немесе бас тарту туралы дәлелді жауап көрсетілетін қызметті алушыға береді.</w:t>
      </w:r>
    </w:p>
    <w:bookmarkEnd w:id="143"/>
    <w:bookmarkStart w:name="z159" w:id="144"/>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144"/>
    <w:bookmarkStart w:name="z160" w:id="145"/>
    <w:p>
      <w:pPr>
        <w:spacing w:after="0"/>
        <w:ind w:left="0"/>
        <w:jc w:val="both"/>
      </w:pPr>
      <w:r>
        <w:rPr>
          <w:rFonts w:ascii="Times New Roman"/>
          <w:b w:val="false"/>
          <w:i w:val="false"/>
          <w:color w:val="000000"/>
          <w:sz w:val="28"/>
        </w:rPr>
        <w:t>
      1) құжаттар топтамасын тіркеу және көрсетілетін қызметті берушінің басшысына жолдау;</w:t>
      </w:r>
    </w:p>
    <w:bookmarkEnd w:id="145"/>
    <w:bookmarkStart w:name="z161" w:id="146"/>
    <w:p>
      <w:pPr>
        <w:spacing w:after="0"/>
        <w:ind w:left="0"/>
        <w:jc w:val="both"/>
      </w:pPr>
      <w:r>
        <w:rPr>
          <w:rFonts w:ascii="Times New Roman"/>
          <w:b w:val="false"/>
          <w:i w:val="false"/>
          <w:color w:val="000000"/>
          <w:sz w:val="28"/>
        </w:rPr>
        <w:t>
      2) көрсетілетін қызметті берушінің жауапты қызметкерді анықтау;</w:t>
      </w:r>
    </w:p>
    <w:bookmarkEnd w:id="146"/>
    <w:bookmarkStart w:name="z162" w:id="147"/>
    <w:p>
      <w:pPr>
        <w:spacing w:after="0"/>
        <w:ind w:left="0"/>
        <w:jc w:val="both"/>
      </w:pPr>
      <w:r>
        <w:rPr>
          <w:rFonts w:ascii="Times New Roman"/>
          <w:b w:val="false"/>
          <w:i w:val="false"/>
          <w:color w:val="000000"/>
          <w:sz w:val="28"/>
        </w:rPr>
        <w:t>
      3) көрсетілетін қызметті берушінің жауапты қызметкері келісу-хат жобасын немесе бас тарту туралы дәлелді жауап дайындау;</w:t>
      </w:r>
    </w:p>
    <w:bookmarkEnd w:id="147"/>
    <w:bookmarkStart w:name="z163" w:id="148"/>
    <w:p>
      <w:pPr>
        <w:spacing w:after="0"/>
        <w:ind w:left="0"/>
        <w:jc w:val="both"/>
      </w:pPr>
      <w:r>
        <w:rPr>
          <w:rFonts w:ascii="Times New Roman"/>
          <w:b w:val="false"/>
          <w:i w:val="false"/>
          <w:color w:val="000000"/>
          <w:sz w:val="28"/>
        </w:rPr>
        <w:t>
      4) қызметті берушінің басшысы келісу-хатқа немесе бас тарту туралы дәлелді жауапқа қол қоюы;</w:t>
      </w:r>
    </w:p>
    <w:bookmarkEnd w:id="148"/>
    <w:bookmarkStart w:name="z164" w:id="149"/>
    <w:p>
      <w:pPr>
        <w:spacing w:after="0"/>
        <w:ind w:left="0"/>
        <w:jc w:val="both"/>
      </w:pPr>
      <w:r>
        <w:rPr>
          <w:rFonts w:ascii="Times New Roman"/>
          <w:b w:val="false"/>
          <w:i w:val="false"/>
          <w:color w:val="000000"/>
          <w:sz w:val="28"/>
        </w:rPr>
        <w:t>
      5) көрсетілетін мемлекеттік қызметтің нәтижесін немесе бас тарту туралы дәлелді жауап беру.</w:t>
      </w:r>
    </w:p>
    <w:bookmarkEnd w:id="149"/>
    <w:bookmarkStart w:name="z165" w:id="15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50"/>
    <w:bookmarkStart w:name="z166" w:id="151"/>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тізімі:</w:t>
      </w:r>
    </w:p>
    <w:bookmarkEnd w:id="151"/>
    <w:bookmarkStart w:name="z167" w:id="15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52"/>
    <w:bookmarkStart w:name="z168" w:id="153"/>
    <w:p>
      <w:pPr>
        <w:spacing w:after="0"/>
        <w:ind w:left="0"/>
        <w:jc w:val="both"/>
      </w:pPr>
      <w:r>
        <w:rPr>
          <w:rFonts w:ascii="Times New Roman"/>
          <w:b w:val="false"/>
          <w:i w:val="false"/>
          <w:color w:val="000000"/>
          <w:sz w:val="28"/>
        </w:rPr>
        <w:t>
      2) көрсетілетін қызметті берушінің басшысы;</w:t>
      </w:r>
    </w:p>
    <w:bookmarkEnd w:id="153"/>
    <w:bookmarkStart w:name="z169" w:id="154"/>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154"/>
    <w:bookmarkStart w:name="z170" w:id="155"/>
    <w:p>
      <w:pPr>
        <w:spacing w:after="0"/>
        <w:ind w:left="0"/>
        <w:jc w:val="both"/>
      </w:pPr>
      <w:r>
        <w:rPr>
          <w:rFonts w:ascii="Times New Roman"/>
          <w:b w:val="false"/>
          <w:i w:val="false"/>
          <w:color w:val="000000"/>
          <w:sz w:val="28"/>
        </w:rPr>
        <w:t xml:space="preserve">
      9.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55"/>
    <w:bookmarkStart w:name="z171" w:id="15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6"/>
    <w:bookmarkStart w:name="z172" w:id="157"/>
    <w:p>
      <w:pPr>
        <w:spacing w:after="0"/>
        <w:ind w:left="0"/>
        <w:jc w:val="both"/>
      </w:pPr>
      <w:r>
        <w:rPr>
          <w:rFonts w:ascii="Times New Roman"/>
          <w:b w:val="false"/>
          <w:i w:val="false"/>
          <w:color w:val="000000"/>
          <w:sz w:val="28"/>
        </w:rPr>
        <w:t>
      10. Мемлекеттік корпорацияға жүгіну тәртібінің сипаттамасы, қызмет алушының сұранысын өндеудің ұзақтығы:</w:t>
      </w:r>
    </w:p>
    <w:bookmarkEnd w:id="157"/>
    <w:bookmarkStart w:name="z173" w:id="158"/>
    <w:p>
      <w:pPr>
        <w:spacing w:after="0"/>
        <w:ind w:left="0"/>
        <w:jc w:val="both"/>
      </w:pPr>
      <w:r>
        <w:rPr>
          <w:rFonts w:ascii="Times New Roman"/>
          <w:b w:val="false"/>
          <w:i w:val="false"/>
          <w:color w:val="000000"/>
          <w:sz w:val="28"/>
        </w:rPr>
        <w:t>
      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2 (екі) минут ішінде;</w:t>
      </w:r>
    </w:p>
    <w:bookmarkEnd w:id="158"/>
    <w:bookmarkStart w:name="z174" w:id="159"/>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2 (екі) минут ішінде;</w:t>
      </w:r>
    </w:p>
    <w:bookmarkEnd w:id="159"/>
    <w:bookmarkStart w:name="z175" w:id="160"/>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2 (екі) минут ішінде;</w:t>
      </w:r>
    </w:p>
    <w:bookmarkEnd w:id="160"/>
    <w:bookmarkStart w:name="z176" w:id="161"/>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 1 (бір) минут ішінде;</w:t>
      </w:r>
    </w:p>
    <w:bookmarkEnd w:id="161"/>
    <w:bookmarkStart w:name="z177" w:id="162"/>
    <w:p>
      <w:pPr>
        <w:spacing w:after="0"/>
        <w:ind w:left="0"/>
        <w:jc w:val="both"/>
      </w:pPr>
      <w:r>
        <w:rPr>
          <w:rFonts w:ascii="Times New Roman"/>
          <w:b w:val="false"/>
          <w:i w:val="false"/>
          <w:color w:val="000000"/>
          <w:sz w:val="28"/>
        </w:rPr>
        <w:t>
      5) 1-шарт - ЖТ МДҚ-нда көрсетілетін қызметті алушы мәліметтерінің бар болуын тексеруі – 1 (бір) минут ішінде;</w:t>
      </w:r>
    </w:p>
    <w:bookmarkEnd w:id="162"/>
    <w:bookmarkStart w:name="z178" w:id="163"/>
    <w:p>
      <w:pPr>
        <w:spacing w:after="0"/>
        <w:ind w:left="0"/>
        <w:jc w:val="both"/>
      </w:pPr>
      <w:r>
        <w:rPr>
          <w:rFonts w:ascii="Times New Roman"/>
          <w:b w:val="false"/>
          <w:i w:val="false"/>
          <w:color w:val="000000"/>
          <w:sz w:val="28"/>
        </w:rPr>
        <w:t>
      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 – 1 (бір) минут ішінде;</w:t>
      </w:r>
    </w:p>
    <w:bookmarkEnd w:id="163"/>
    <w:bookmarkStart w:name="z179" w:id="164"/>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1 (бір) минут ішінде.</w:t>
      </w:r>
    </w:p>
    <w:bookmarkEnd w:id="164"/>
    <w:bookmarkStart w:name="z180" w:id="165"/>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процесінің сипаттамасы, оның ұзақтығы:</w:t>
      </w:r>
    </w:p>
    <w:bookmarkEnd w:id="165"/>
    <w:bookmarkStart w:name="z181" w:id="166"/>
    <w:p>
      <w:pPr>
        <w:spacing w:after="0"/>
        <w:ind w:left="0"/>
        <w:jc w:val="both"/>
      </w:pPr>
      <w:r>
        <w:rPr>
          <w:rFonts w:ascii="Times New Roman"/>
          <w:b w:val="false"/>
          <w:i w:val="false"/>
          <w:color w:val="000000"/>
          <w:sz w:val="28"/>
        </w:rPr>
        <w:t>
       1) 6-процесс – электрондық құжаттарын ЭҮАШ АЖО-да тіркеуі – 1 (бір) минут ішінде;</w:t>
      </w:r>
    </w:p>
    <w:bookmarkEnd w:id="166"/>
    <w:bookmarkStart w:name="z182" w:id="167"/>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 минут ішінде;</w:t>
      </w:r>
    </w:p>
    <w:bookmarkEnd w:id="167"/>
    <w:bookmarkStart w:name="z183" w:id="168"/>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p>
    <w:bookmarkEnd w:id="168"/>
    <w:bookmarkStart w:name="z184" w:id="169"/>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(келісу-хат немесе бас тарту туралы дәлелді жауап) – 2 (екі) минут ішінде.</w:t>
      </w:r>
    </w:p>
    <w:bookmarkEnd w:id="169"/>
    <w:bookmarkStart w:name="z185" w:id="170"/>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және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70"/>
    <w:bookmarkStart w:name="z186" w:id="171"/>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 xml:space="preserve">арналған үй-жайларды ғибадат </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 xml:space="preserve">жерлерде орналастыруға келісу </w:t>
            </w:r>
            <w:r>
              <w:br/>
            </w:r>
            <w:r>
              <w:rPr>
                <w:rFonts w:ascii="Times New Roman"/>
                <w:b w:val="false"/>
                <w:i w:val="false"/>
                <w:color w:val="000000"/>
                <w:sz w:val="20"/>
              </w:rPr>
              <w:t xml:space="preserve">туралы шешім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88" w:id="172"/>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қызметін көрсетудің бизнес-процестерінің анықтамалығы.</w:t>
      </w:r>
    </w:p>
    <w:bookmarkEnd w:id="172"/>
    <w:bookmarkStart w:name="z189" w:id="173"/>
    <w:p>
      <w:pPr>
        <w:spacing w:after="0"/>
        <w:ind w:left="0"/>
        <w:jc w:val="left"/>
      </w:pPr>
    </w:p>
    <w:bookmarkEnd w:id="173"/>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27500"/>
                    </a:xfrm>
                    <a:prstGeom prst="rect">
                      <a:avLst/>
                    </a:prstGeom>
                  </pic:spPr>
                </pic:pic>
              </a:graphicData>
            </a:graphic>
          </wp:inline>
        </w:drawing>
      </w:r>
    </w:p>
    <w:p>
      <w:pPr>
        <w:spacing w:after="0"/>
        <w:ind w:left="0"/>
        <w:jc w:val="left"/>
      </w:pPr>
      <w:r>
        <w:br/>
      </w:r>
    </w:p>
    <w:bookmarkStart w:name="z190" w:id="174"/>
    <w:p>
      <w:pPr>
        <w:spacing w:after="0"/>
        <w:ind w:left="0"/>
        <w:jc w:val="both"/>
      </w:pPr>
      <w:r>
        <w:rPr>
          <w:rFonts w:ascii="Times New Roman"/>
          <w:b w:val="false"/>
          <w:i w:val="false"/>
          <w:color w:val="000000"/>
          <w:sz w:val="28"/>
        </w:rPr>
        <w:t>
      Шартты белгілер:</w:t>
      </w:r>
    </w:p>
    <w:bookmarkEnd w:id="174"/>
    <w:bookmarkStart w:name="z191"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 xml:space="preserve">арналған үй-жайларды ғибадат </w:t>
            </w:r>
            <w:r>
              <w:br/>
            </w:r>
            <w:r>
              <w:rPr>
                <w:rFonts w:ascii="Times New Roman"/>
                <w:b w:val="false"/>
                <w:i w:val="false"/>
                <w:color w:val="000000"/>
                <w:sz w:val="20"/>
              </w:rPr>
              <w:t xml:space="preserve">үйлерінен (ғимараттарынан) тыс </w:t>
            </w:r>
            <w:r>
              <w:br/>
            </w:r>
            <w:r>
              <w:rPr>
                <w:rFonts w:ascii="Times New Roman"/>
                <w:b w:val="false"/>
                <w:i w:val="false"/>
                <w:color w:val="000000"/>
                <w:sz w:val="20"/>
              </w:rPr>
              <w:t xml:space="preserve">жерлерде орналастыруға келісу </w:t>
            </w:r>
            <w:r>
              <w:br/>
            </w:r>
            <w:r>
              <w:rPr>
                <w:rFonts w:ascii="Times New Roman"/>
                <w:b w:val="false"/>
                <w:i w:val="false"/>
                <w:color w:val="000000"/>
                <w:sz w:val="20"/>
              </w:rPr>
              <w:t>туралы шешім беру"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193" w:id="176"/>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76"/>
    <w:bookmarkStart w:name="z194" w:id="177"/>
    <w:p>
      <w:pPr>
        <w:spacing w:after="0"/>
        <w:ind w:left="0"/>
        <w:jc w:val="left"/>
      </w:pPr>
    </w:p>
    <w:bookmarkEnd w:id="177"/>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08400"/>
                    </a:xfrm>
                    <a:prstGeom prst="rect">
                      <a:avLst/>
                    </a:prstGeom>
                  </pic:spPr>
                </pic:pic>
              </a:graphicData>
            </a:graphic>
          </wp:inline>
        </w:drawing>
      </w:r>
    </w:p>
    <w:p>
      <w:pPr>
        <w:spacing w:after="0"/>
        <w:ind w:left="0"/>
        <w:jc w:val="left"/>
      </w:pPr>
      <w:r>
        <w:br/>
      </w:r>
    </w:p>
    <w:bookmarkStart w:name="z195" w:id="178"/>
    <w:p>
      <w:pPr>
        <w:spacing w:after="0"/>
        <w:ind w:left="0"/>
        <w:jc w:val="both"/>
      </w:pPr>
      <w:r>
        <w:rPr>
          <w:rFonts w:ascii="Times New Roman"/>
          <w:b w:val="false"/>
          <w:i w:val="false"/>
          <w:color w:val="000000"/>
          <w:sz w:val="28"/>
        </w:rPr>
        <w:t>
      Шартты белгілер:</w:t>
      </w:r>
    </w:p>
    <w:bookmarkEnd w:id="178"/>
    <w:bookmarkStart w:name="z196" w:id="179"/>
    <w:p>
      <w:pPr>
        <w:spacing w:after="0"/>
        <w:ind w:left="0"/>
        <w:jc w:val="left"/>
      </w:pPr>
    </w:p>
    <w:bookmarkEnd w:id="179"/>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578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