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4f91" w14:textId="4344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2018 жылғы 3 қазандағы № 233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9 қарашадағы № 259 қаулысы. Батыс Қазақстан облысының Әділет департаментінде 2018 жылғы 13 қарашада № 5400 болып тіркелді. Күші жойылды - Батыс Қазақстан облысы әкімдігінің 2019 жылғы 28 қаңтардағы № 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28.01.2019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2018 жылғы 15 маусымдағы №256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2018 жылғы 27 тамызда №17306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2018 жылғы 3 қазандағы №233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№5354 тіркелген, 2018 жылғы 22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7" w:id="4"/>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И.В.Стексовке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9 қарашадағы</w:t>
            </w:r>
            <w:r>
              <w:br/>
            </w:r>
            <w:r>
              <w:rPr>
                <w:rFonts w:ascii="Times New Roman"/>
                <w:b w:val="false"/>
                <w:i w:val="false"/>
                <w:color w:val="000000"/>
                <w:sz w:val="20"/>
              </w:rPr>
              <w:t>№ 259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қазандағы № 233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3910"/>
        <w:gridCol w:w="1"/>
        <w:gridCol w:w="211"/>
        <w:gridCol w:w="1"/>
        <w:gridCol w:w="1924"/>
        <w:gridCol w:w="2585"/>
        <w:gridCol w:w="2322"/>
        <w:gridCol w:w="59"/>
        <w:gridCol w:w="59"/>
        <w:gridCol w:w="59"/>
        <w:gridCol w:w="59"/>
        <w:gridCol w:w="59"/>
        <w:gridCol w:w="59"/>
        <w:gridCol w:w="60"/>
        <w:gridCol w:w="62"/>
      </w:tblGrid>
      <w:tr>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1 166 810</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169 470</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2 889 252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1 092 080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1 004 400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451-ден 500 килограмға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77 585 859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3 417 937</w:t>
            </w:r>
          </w:p>
        </w:tc>
      </w:tr>
    </w:tbl>
    <w:p>
      <w:pPr>
        <w:spacing w:after="0"/>
        <w:ind w:left="0"/>
        <w:jc w:val="both"/>
      </w:pPr>
      <w:r>
        <w:rPr>
          <w:rFonts w:ascii="Times New Roman"/>
          <w:b w:val="false"/>
          <w:i w:val="false"/>
          <w:color w:val="000000"/>
          <w:sz w:val="28"/>
        </w:rPr>
        <w:t>
      Ескерту:аббревиатураның толық жазылуы:</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млн – миллион.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