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02a7" w14:textId="f640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27 қазандағы № 328 "Батыс Қазақстан облысының ветеринария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13 желтоқсандағы № 290 қаулысы. Батыс Қазақстан облысының Әділет департаментінде 2018 жылғы 20 желтоқсанда № 5444 болып тіркелді. Күші жойылды - Батыс Қазақстан облысы әкімдігінің 2020 жылғы 1 маусымдағы № 125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27 қазандағы № 328 "Батыс Қазақстан облысының ветеринария саласындағы мемлекеттік көрсетілетін қызметтер регламенттерін бекіту туралы" (Нормативтік құқықтық актілерді мемлекеттік тіркеу тізілімінде № 4152 тіркелген, 2016 жылдың 26 қаңтарында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bookmarkStart w:name="z5" w:id="2"/>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2"/>
    <w:bookmarkStart w:name="z6" w:id="3"/>
    <w:p>
      <w:pPr>
        <w:spacing w:after="0"/>
        <w:ind w:left="0"/>
        <w:jc w:val="both"/>
      </w:pPr>
      <w:r>
        <w:rPr>
          <w:rFonts w:ascii="Times New Roman"/>
          <w:b w:val="false"/>
          <w:i w:val="false"/>
          <w:color w:val="000000"/>
          <w:sz w:val="28"/>
        </w:rPr>
        <w:t>
      2. "Батыс Қазақстан облысының ветеринария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И.В.Стексовке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