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096" w14:textId="6dea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14 желтоқсандағы № 21-2 шешімі. Батыс Қазақстан облысының Әділет департаментінде 2018 жылғы 21 желтоқсанда № 5451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155 702 433 мың теңге:</w:t>
      </w:r>
    </w:p>
    <w:bookmarkEnd w:id="2"/>
    <w:bookmarkStart w:name="z6" w:id="3"/>
    <w:p>
      <w:pPr>
        <w:spacing w:after="0"/>
        <w:ind w:left="0"/>
        <w:jc w:val="both"/>
      </w:pPr>
      <w:r>
        <w:rPr>
          <w:rFonts w:ascii="Times New Roman"/>
          <w:b w:val="false"/>
          <w:i w:val="false"/>
          <w:color w:val="000000"/>
          <w:sz w:val="28"/>
        </w:rPr>
        <w:t>
      салықтық түсімдер – 40 856 772 мың теңге;</w:t>
      </w:r>
    </w:p>
    <w:bookmarkEnd w:id="3"/>
    <w:bookmarkStart w:name="z7" w:id="4"/>
    <w:p>
      <w:pPr>
        <w:spacing w:after="0"/>
        <w:ind w:left="0"/>
        <w:jc w:val="both"/>
      </w:pPr>
      <w:r>
        <w:rPr>
          <w:rFonts w:ascii="Times New Roman"/>
          <w:b w:val="false"/>
          <w:i w:val="false"/>
          <w:color w:val="000000"/>
          <w:sz w:val="28"/>
        </w:rPr>
        <w:t>
      салықтық емес түсімдер – 1 914 822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20 536 мың теңге;</w:t>
      </w:r>
    </w:p>
    <w:bookmarkEnd w:id="5"/>
    <w:bookmarkStart w:name="z9" w:id="6"/>
    <w:p>
      <w:pPr>
        <w:spacing w:after="0"/>
        <w:ind w:left="0"/>
        <w:jc w:val="both"/>
      </w:pPr>
      <w:r>
        <w:rPr>
          <w:rFonts w:ascii="Times New Roman"/>
          <w:b w:val="false"/>
          <w:i w:val="false"/>
          <w:color w:val="000000"/>
          <w:sz w:val="28"/>
        </w:rPr>
        <w:t>
      трансферттер түсімі – 112 910 303 мың теңге;</w:t>
      </w:r>
    </w:p>
    <w:bookmarkEnd w:id="6"/>
    <w:bookmarkStart w:name="z10" w:id="7"/>
    <w:p>
      <w:pPr>
        <w:spacing w:after="0"/>
        <w:ind w:left="0"/>
        <w:jc w:val="both"/>
      </w:pPr>
      <w:r>
        <w:rPr>
          <w:rFonts w:ascii="Times New Roman"/>
          <w:b w:val="false"/>
          <w:i w:val="false"/>
          <w:color w:val="000000"/>
          <w:sz w:val="28"/>
        </w:rPr>
        <w:t>
      2) шығындар – 156 429 643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11 315 706 мың теңге:</w:t>
      </w:r>
    </w:p>
    <w:bookmarkEnd w:id="8"/>
    <w:bookmarkStart w:name="z12" w:id="9"/>
    <w:p>
      <w:pPr>
        <w:spacing w:after="0"/>
        <w:ind w:left="0"/>
        <w:jc w:val="both"/>
      </w:pPr>
      <w:r>
        <w:rPr>
          <w:rFonts w:ascii="Times New Roman"/>
          <w:b w:val="false"/>
          <w:i w:val="false"/>
          <w:color w:val="000000"/>
          <w:sz w:val="28"/>
        </w:rPr>
        <w:t>
      бюджеттік кредиттер – 17 089 679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5 773 973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385 392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385 392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-12 428 308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12 428 308 мың теңге:</w:t>
      </w:r>
    </w:p>
    <w:bookmarkEnd w:id="15"/>
    <w:bookmarkStart w:name="z19" w:id="16"/>
    <w:p>
      <w:pPr>
        <w:spacing w:after="0"/>
        <w:ind w:left="0"/>
        <w:jc w:val="both"/>
      </w:pPr>
      <w:r>
        <w:rPr>
          <w:rFonts w:ascii="Times New Roman"/>
          <w:b w:val="false"/>
          <w:i w:val="false"/>
          <w:color w:val="000000"/>
          <w:sz w:val="28"/>
        </w:rPr>
        <w:t>
      қарыздар түсімі – 16 839 679 мың теңге;</w:t>
      </w:r>
    </w:p>
    <w:bookmarkEnd w:id="16"/>
    <w:bookmarkStart w:name="z20" w:id="17"/>
    <w:p>
      <w:pPr>
        <w:spacing w:after="0"/>
        <w:ind w:left="0"/>
        <w:jc w:val="both"/>
      </w:pPr>
      <w:r>
        <w:rPr>
          <w:rFonts w:ascii="Times New Roman"/>
          <w:b w:val="false"/>
          <w:i w:val="false"/>
          <w:color w:val="000000"/>
          <w:sz w:val="28"/>
        </w:rPr>
        <w:t>
      қарыздарды өтеу – 5 194 404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6,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2019 жылға арналған облыстық бюджетте республикалық бюджеттен бөлінетін нысаналы трансферттердің және кредиттердің түсімі жалпы сомада 62 937 107 мың теңге көлемінде ескерілсін:</w:t>
      </w:r>
    </w:p>
    <w:bookmarkEnd w:id="21"/>
    <w:bookmarkStart w:name="z25" w:id="22"/>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шығындарын өтеуге – 1 192 971 мың теңге;</w:t>
      </w:r>
    </w:p>
    <w:bookmarkEnd w:id="22"/>
    <w:bookmarkStart w:name="z26" w:id="2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11 603 824 мың теңге;</w:t>
      </w:r>
    </w:p>
    <w:bookmarkEnd w:id="23"/>
    <w:bookmarkStart w:name="z27" w:id="24"/>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85 334 мың теңге;</w:t>
      </w:r>
    </w:p>
    <w:bookmarkEnd w:id="24"/>
    <w:bookmarkStart w:name="z28" w:id="25"/>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582 240 мың теңге;</w:t>
      </w:r>
    </w:p>
    <w:bookmarkEnd w:id="25"/>
    <w:bookmarkStart w:name="z29" w:id="26"/>
    <w:p>
      <w:pPr>
        <w:spacing w:after="0"/>
        <w:ind w:left="0"/>
        <w:jc w:val="both"/>
      </w:pPr>
      <w:r>
        <w:rPr>
          <w:rFonts w:ascii="Times New Roman"/>
          <w:b w:val="false"/>
          <w:i w:val="false"/>
          <w:color w:val="000000"/>
          <w:sz w:val="28"/>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 12 155 мың теңге;</w:t>
      </w:r>
    </w:p>
    <w:bookmarkEnd w:id="26"/>
    <w:bookmarkStart w:name="z30" w:id="27"/>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27 709 мың теңге;</w:t>
      </w:r>
    </w:p>
    <w:bookmarkEnd w:id="27"/>
    <w:bookmarkStart w:name="z31" w:id="2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5 012 832 мың теңге;</w:t>
      </w:r>
    </w:p>
    <w:bookmarkEnd w:id="28"/>
    <w:bookmarkStart w:name="z32" w:id="29"/>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0 теңге;</w:t>
      </w:r>
    </w:p>
    <w:bookmarkEnd w:id="29"/>
    <w:bookmarkStart w:name="z33" w:id="30"/>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жарақтандыруға – 92 500 мың теңге;</w:t>
      </w:r>
    </w:p>
    <w:bookmarkEnd w:id="30"/>
    <w:bookmarkStart w:name="z34" w:id="31"/>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871 116 мың теңге;</w:t>
      </w:r>
    </w:p>
    <w:bookmarkEnd w:id="31"/>
    <w:bookmarkStart w:name="z35" w:id="32"/>
    <w:p>
      <w:pPr>
        <w:spacing w:after="0"/>
        <w:ind w:left="0"/>
        <w:jc w:val="both"/>
      </w:pPr>
      <w:r>
        <w:rPr>
          <w:rFonts w:ascii="Times New Roman"/>
          <w:b w:val="false"/>
          <w:i w:val="false"/>
          <w:color w:val="000000"/>
          <w:sz w:val="28"/>
        </w:rPr>
        <w:t>
      саламатты өмір салтын насихаттауға – 87 958 мың теңге;</w:t>
      </w:r>
    </w:p>
    <w:bookmarkEnd w:id="32"/>
    <w:bookmarkStart w:name="z36" w:id="33"/>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108 295 мың теңге;</w:t>
      </w:r>
    </w:p>
    <w:bookmarkEnd w:id="33"/>
    <w:bookmarkStart w:name="z37" w:id="34"/>
    <w:p>
      <w:pPr>
        <w:spacing w:after="0"/>
        <w:ind w:left="0"/>
        <w:jc w:val="both"/>
      </w:pPr>
      <w:r>
        <w:rPr>
          <w:rFonts w:ascii="Times New Roman"/>
          <w:b w:val="false"/>
          <w:i w:val="false"/>
          <w:color w:val="000000"/>
          <w:sz w:val="28"/>
        </w:rPr>
        <w:t>
      мемлекеттік атаулы әлеуметтік көмек төлеуге – 4 687 643 мың теңге;</w:t>
      </w:r>
    </w:p>
    <w:bookmarkEnd w:id="34"/>
    <w:bookmarkStart w:name="z38"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119 349 мың теңге;</w:t>
      </w:r>
    </w:p>
    <w:bookmarkEnd w:id="35"/>
    <w:bookmarkStart w:name="z39" w:id="36"/>
    <w:p>
      <w:pPr>
        <w:spacing w:after="0"/>
        <w:ind w:left="0"/>
        <w:jc w:val="both"/>
      </w:pPr>
      <w:r>
        <w:rPr>
          <w:rFonts w:ascii="Times New Roman"/>
          <w:b w:val="false"/>
          <w:i w:val="false"/>
          <w:color w:val="000000"/>
          <w:sz w:val="28"/>
        </w:rPr>
        <w:t>
      арнайы әлеуметтік қызметтер көрсету стандарттарын енгізуге – 3 670 мың теңге;</w:t>
      </w:r>
    </w:p>
    <w:bookmarkEnd w:id="36"/>
    <w:bookmarkStart w:name="z40" w:id="37"/>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38 999 мың теңге;</w:t>
      </w:r>
    </w:p>
    <w:bookmarkEnd w:id="37"/>
    <w:bookmarkStart w:name="z41" w:id="3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17 220 мың теңге;</w:t>
      </w:r>
    </w:p>
    <w:bookmarkEnd w:id="38"/>
    <w:bookmarkStart w:name="z42" w:id="3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8 948 мың теңге;</w:t>
      </w:r>
    </w:p>
    <w:bookmarkEnd w:id="39"/>
    <w:bookmarkStart w:name="z43" w:id="4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152 205 мың теңге;</w:t>
      </w:r>
    </w:p>
    <w:bookmarkEnd w:id="40"/>
    <w:bookmarkStart w:name="z44" w:id="41"/>
    <w:p>
      <w:pPr>
        <w:spacing w:after="0"/>
        <w:ind w:left="0"/>
        <w:jc w:val="both"/>
      </w:pPr>
      <w:r>
        <w:rPr>
          <w:rFonts w:ascii="Times New Roman"/>
          <w:b w:val="false"/>
          <w:i w:val="false"/>
          <w:color w:val="000000"/>
          <w:sz w:val="28"/>
        </w:rPr>
        <w:t>
      ымдау тілі маманының қызмет көрсетуге – 30 835 мың теңге;</w:t>
      </w:r>
    </w:p>
    <w:bookmarkEnd w:id="41"/>
    <w:bookmarkStart w:name="z45" w:id="42"/>
    <w:p>
      <w:pPr>
        <w:spacing w:after="0"/>
        <w:ind w:left="0"/>
        <w:jc w:val="both"/>
      </w:pPr>
      <w:r>
        <w:rPr>
          <w:rFonts w:ascii="Times New Roman"/>
          <w:b w:val="false"/>
          <w:i w:val="false"/>
          <w:color w:val="000000"/>
          <w:sz w:val="28"/>
        </w:rPr>
        <w:t>
      техникалық көмекшi (компенсаторлық) құралдар тiзбесiн кеңейтуге – 112 754 мың теңге;</w:t>
      </w:r>
    </w:p>
    <w:bookmarkEnd w:id="42"/>
    <w:bookmarkStart w:name="z46" w:id="43"/>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920 мың теңге;</w:t>
      </w:r>
    </w:p>
    <w:bookmarkEnd w:id="43"/>
    <w:bookmarkStart w:name="z47" w:id="44"/>
    <w:p>
      <w:pPr>
        <w:spacing w:after="0"/>
        <w:ind w:left="0"/>
        <w:jc w:val="both"/>
      </w:pPr>
      <w:r>
        <w:rPr>
          <w:rFonts w:ascii="Times New Roman"/>
          <w:b w:val="false"/>
          <w:i w:val="false"/>
          <w:color w:val="000000"/>
          <w:sz w:val="28"/>
        </w:rPr>
        <w:t>
      жалақыны ішінара субсидиялауға – 125 957 мың теңге;</w:t>
      </w:r>
    </w:p>
    <w:bookmarkEnd w:id="44"/>
    <w:bookmarkStart w:name="z48" w:id="45"/>
    <w:p>
      <w:pPr>
        <w:spacing w:after="0"/>
        <w:ind w:left="0"/>
        <w:jc w:val="both"/>
      </w:pPr>
      <w:r>
        <w:rPr>
          <w:rFonts w:ascii="Times New Roman"/>
          <w:b w:val="false"/>
          <w:i w:val="false"/>
          <w:color w:val="000000"/>
          <w:sz w:val="28"/>
        </w:rPr>
        <w:t>
      жастар практикасына – 434 805 мың теңге;</w:t>
      </w:r>
    </w:p>
    <w:bookmarkEnd w:id="45"/>
    <w:bookmarkStart w:name="z49" w:id="46"/>
    <w:p>
      <w:pPr>
        <w:spacing w:after="0"/>
        <w:ind w:left="0"/>
        <w:jc w:val="both"/>
      </w:pPr>
      <w:r>
        <w:rPr>
          <w:rFonts w:ascii="Times New Roman"/>
          <w:b w:val="false"/>
          <w:i w:val="false"/>
          <w:color w:val="000000"/>
          <w:sz w:val="28"/>
        </w:rPr>
        <w:t>
      ақпараттық жұмысқа – 1 953 мың теңге;</w:t>
      </w:r>
    </w:p>
    <w:bookmarkEnd w:id="46"/>
    <w:bookmarkStart w:name="z50" w:id="47"/>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182 810 мың теңге;</w:t>
      </w:r>
    </w:p>
    <w:bookmarkEnd w:id="47"/>
    <w:bookmarkStart w:name="z51" w:id="48"/>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8 434 мың теңге;</w:t>
      </w:r>
    </w:p>
    <w:bookmarkEnd w:id="48"/>
    <w:bookmarkStart w:name="z52" w:id="49"/>
    <w:p>
      <w:pPr>
        <w:spacing w:after="0"/>
        <w:ind w:left="0"/>
        <w:jc w:val="both"/>
      </w:pPr>
      <w:r>
        <w:rPr>
          <w:rFonts w:ascii="Times New Roman"/>
          <w:b w:val="false"/>
          <w:i w:val="false"/>
          <w:color w:val="000000"/>
          <w:sz w:val="28"/>
        </w:rPr>
        <w:t>
      көлiк инфрақұрылымының басым жобаларын қаржыландыруға – 6 988 156 мың теңге;</w:t>
      </w:r>
    </w:p>
    <w:bookmarkEnd w:id="49"/>
    <w:bookmarkStart w:name="z53" w:id="50"/>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50"/>
    <w:bookmarkStart w:name="z54" w:id="51"/>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63 050 мың теңге;</w:t>
      </w:r>
    </w:p>
    <w:bookmarkEnd w:id="51"/>
    <w:bookmarkStart w:name="z55" w:id="52"/>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2 196 616 мың теңге;</w:t>
      </w:r>
    </w:p>
    <w:bookmarkEnd w:id="52"/>
    <w:bookmarkStart w:name="z56" w:id="53"/>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2 657 828 мың теңге;</w:t>
      </w:r>
    </w:p>
    <w:bookmarkEnd w:id="53"/>
    <w:bookmarkStart w:name="z57" w:id="54"/>
    <w:p>
      <w:pPr>
        <w:spacing w:after="0"/>
        <w:ind w:left="0"/>
        <w:jc w:val="both"/>
      </w:pPr>
      <w:r>
        <w:rPr>
          <w:rFonts w:ascii="Times New Roman"/>
          <w:b w:val="false"/>
          <w:i w:val="false"/>
          <w:color w:val="000000"/>
          <w:sz w:val="28"/>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 61 281 мың теңге;</w:t>
      </w:r>
    </w:p>
    <w:bookmarkEnd w:id="54"/>
    <w:bookmarkStart w:name="z58" w:id="55"/>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оқшау жүйелерiнен ауыз су беру жөніндегі көрсетілетін қызметтердің құнын субсидиялауға – 282 902 мың теңге;</w:t>
      </w:r>
    </w:p>
    <w:bookmarkEnd w:id="55"/>
    <w:bookmarkStart w:name="z59" w:id="5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2 010 000 мың теңге;</w:t>
      </w:r>
    </w:p>
    <w:bookmarkEnd w:id="56"/>
    <w:bookmarkStart w:name="z60" w:id="57"/>
    <w:p>
      <w:pPr>
        <w:spacing w:after="0"/>
        <w:ind w:left="0"/>
        <w:jc w:val="both"/>
      </w:pPr>
      <w:r>
        <w:rPr>
          <w:rFonts w:ascii="Times New Roman"/>
          <w:b w:val="false"/>
          <w:i w:val="false"/>
          <w:color w:val="000000"/>
          <w:sz w:val="28"/>
        </w:rPr>
        <w:t>
      спорт нысандарын дамытуға – 750 000 мың теңге;</w:t>
      </w:r>
    </w:p>
    <w:bookmarkEnd w:id="57"/>
    <w:bookmarkStart w:name="z61" w:id="58"/>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3 876 837 мың теңге, оның ішінде: әлеуметтік-осал топтар үшін тұрғын үй салуға – 2 330 708 мың теңге; аз қамтылған көпбалалы отбасылар үшін тұрғын үй салуға – 1 546 129 мың теңге;</w:t>
      </w:r>
    </w:p>
    <w:bookmarkEnd w:id="58"/>
    <w:bookmarkStart w:name="z62" w:id="59"/>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2 122 669 мың теңге;</w:t>
      </w:r>
    </w:p>
    <w:bookmarkEnd w:id="59"/>
    <w:bookmarkStart w:name="z63" w:id="60"/>
    <w:p>
      <w:pPr>
        <w:spacing w:after="0"/>
        <w:ind w:left="0"/>
        <w:jc w:val="both"/>
      </w:pPr>
      <w:r>
        <w:rPr>
          <w:rFonts w:ascii="Times New Roman"/>
          <w:b w:val="false"/>
          <w:i w:val="false"/>
          <w:color w:val="000000"/>
          <w:sz w:val="28"/>
        </w:rPr>
        <w:t>
      елді мекендерді сумен жабдықтау және су бұру жүйелерін дамытуға – 3 506 003 мың теңге;</w:t>
      </w:r>
    </w:p>
    <w:bookmarkEnd w:id="60"/>
    <w:bookmarkStart w:name="z64" w:id="61"/>
    <w:p>
      <w:pPr>
        <w:spacing w:after="0"/>
        <w:ind w:left="0"/>
        <w:jc w:val="both"/>
      </w:pPr>
      <w:r>
        <w:rPr>
          <w:rFonts w:ascii="Times New Roman"/>
          <w:b w:val="false"/>
          <w:i w:val="false"/>
          <w:color w:val="000000"/>
          <w:sz w:val="28"/>
        </w:rPr>
        <w:t>
      сумен жабдықтау және су бұру жүйелерін дамытуға – 593 222 мың теңге;</w:t>
      </w:r>
    </w:p>
    <w:bookmarkEnd w:id="61"/>
    <w:bookmarkStart w:name="z65" w:id="62"/>
    <w:p>
      <w:pPr>
        <w:spacing w:after="0"/>
        <w:ind w:left="0"/>
        <w:jc w:val="both"/>
      </w:pPr>
      <w:r>
        <w:rPr>
          <w:rFonts w:ascii="Times New Roman"/>
          <w:b w:val="false"/>
          <w:i w:val="false"/>
          <w:color w:val="000000"/>
          <w:sz w:val="28"/>
        </w:rPr>
        <w:t>
      газ тасымалдау жүйесін дамытуға – 1 029 696 мың теңге;</w:t>
      </w:r>
    </w:p>
    <w:bookmarkEnd w:id="62"/>
    <w:bookmarkStart w:name="z66" w:id="63"/>
    <w:p>
      <w:pPr>
        <w:spacing w:after="0"/>
        <w:ind w:left="0"/>
        <w:jc w:val="both"/>
      </w:pPr>
      <w:r>
        <w:rPr>
          <w:rFonts w:ascii="Times New Roman"/>
          <w:b w:val="false"/>
          <w:i w:val="false"/>
          <w:color w:val="000000"/>
          <w:sz w:val="28"/>
        </w:rPr>
        <w:t>
      көлік инфрақұрылымын дамытуға – 858 080 мың теңге;</w:t>
      </w:r>
    </w:p>
    <w:bookmarkEnd w:id="63"/>
    <w:bookmarkStart w:name="z67" w:id="6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1 613 475 мың теңге;</w:t>
      </w:r>
    </w:p>
    <w:bookmarkEnd w:id="64"/>
    <w:bookmarkStart w:name="z68" w:id="65"/>
    <w:p>
      <w:pPr>
        <w:spacing w:after="0"/>
        <w:ind w:left="0"/>
        <w:jc w:val="both"/>
      </w:pPr>
      <w:r>
        <w:rPr>
          <w:rFonts w:ascii="Times New Roman"/>
          <w:b w:val="false"/>
          <w:i w:val="false"/>
          <w:color w:val="000000"/>
          <w:sz w:val="28"/>
        </w:rPr>
        <w:t>
      облыс орталықтарында, Нұр-Сұлтан, Алматы, Шымкент, Семей қалаларында және моноқалаларда кәсіпкерлікті дамытуға жәрдемдесуге кредит беруге – 597 320 мың теңге;</w:t>
      </w:r>
    </w:p>
    <w:bookmarkEnd w:id="65"/>
    <w:bookmarkStart w:name="z69" w:id="66"/>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беруге – 4 014 528 мың теңге;</w:t>
      </w:r>
    </w:p>
    <w:bookmarkEnd w:id="66"/>
    <w:bookmarkStart w:name="z70" w:id="67"/>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1 330 648 мың теңге;</w:t>
      </w:r>
    </w:p>
    <w:bookmarkEnd w:id="67"/>
    <w:bookmarkStart w:name="z71" w:id="68"/>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505 013 мың теңге;</w:t>
      </w:r>
    </w:p>
    <w:bookmarkEnd w:id="68"/>
    <w:bookmarkStart w:name="z72" w:id="69"/>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69"/>
    <w:bookmarkStart w:name="z73" w:id="70"/>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45 000 мың теңге;</w:t>
      </w:r>
    </w:p>
    <w:bookmarkEnd w:id="70"/>
    <w:bookmarkStart w:name="z74" w:id="7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1 206 748 мың теңге;</w:t>
      </w:r>
    </w:p>
    <w:bookmarkEnd w:id="71"/>
    <w:bookmarkStart w:name="z75" w:id="7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14 764 мың теңге;</w:t>
      </w:r>
    </w:p>
    <w:bookmarkEnd w:id="72"/>
    <w:p>
      <w:pPr>
        <w:spacing w:after="0"/>
        <w:ind w:left="0"/>
        <w:jc w:val="both"/>
      </w:pPr>
      <w:r>
        <w:rPr>
          <w:rFonts w:ascii="Times New Roman"/>
          <w:b w:val="false"/>
          <w:i w:val="false"/>
          <w:color w:val="000000"/>
          <w:sz w:val="28"/>
        </w:rPr>
        <w:t>
      индустриялық инфрақұрылымды дамытуға – 15 000 мың теңге;</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p>
      <w:pPr>
        <w:spacing w:after="0"/>
        <w:ind w:left="0"/>
        <w:jc w:val="both"/>
      </w:pPr>
      <w:r>
        <w:rPr>
          <w:rFonts w:ascii="Times New Roman"/>
          <w:b w:val="false"/>
          <w:i w:val="false"/>
          <w:color w:val="000000"/>
          <w:sz w:val="28"/>
        </w:rPr>
        <w:t>
      2) 2019 жылға арналған облыстық бюджетте Қазақстан Респуликасының Ұлттық Қордан бөлінетін нысаналы трансферттердің және кредиттердің түсімі жалпы сомада 4 607 506 мың теңге көлемінде қарастырылсын:</w:t>
      </w:r>
    </w:p>
    <w:p>
      <w:pPr>
        <w:spacing w:after="0"/>
        <w:ind w:left="0"/>
        <w:jc w:val="both"/>
      </w:pPr>
      <w:r>
        <w:rPr>
          <w:rFonts w:ascii="Times New Roman"/>
          <w:b w:val="false"/>
          <w:i w:val="false"/>
          <w:color w:val="000000"/>
          <w:sz w:val="28"/>
        </w:rPr>
        <w:t>
      мемлекеттік атаулы әлеуметтік көмек төлеуге – 1 425 210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419 150 мың теңге;</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778 476 мың теңге;</w:t>
      </w:r>
    </w:p>
    <w:p>
      <w:pPr>
        <w:spacing w:after="0"/>
        <w:ind w:left="0"/>
        <w:jc w:val="both"/>
      </w:pPr>
      <w:r>
        <w:rPr>
          <w:rFonts w:ascii="Times New Roman"/>
          <w:b w:val="false"/>
          <w:i w:val="false"/>
          <w:color w:val="000000"/>
          <w:sz w:val="28"/>
        </w:rPr>
        <w:t>
      жұмысшы біліктіліктері бойынша техникалық және кәсіптік білім беру ұйымдарында білім алушыларға стипендия мөлшерін ұлғайтуға – 106 124 мың теңге;</w:t>
      </w:r>
    </w:p>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28 546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беруге – 1 850 000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27.05.2019 </w:t>
      </w:r>
      <w:r>
        <w:rPr>
          <w:rFonts w:ascii="Times New Roman"/>
          <w:b w:val="false"/>
          <w:i w:val="false"/>
          <w:color w:val="000000"/>
          <w:sz w:val="28"/>
        </w:rPr>
        <w:t>№ 25-2</w:t>
      </w:r>
      <w:r>
        <w:rPr>
          <w:rFonts w:ascii="Times New Roman"/>
          <w:b w:val="false"/>
          <w:i w:val="false"/>
          <w:color w:val="ff0000"/>
          <w:sz w:val="28"/>
        </w:rPr>
        <w:t xml:space="preserve"> шешімімен (01.01.2019 бастап қолданысқа енгізіледі); өзгерістер енгізілді – Батыс Қазақстан облыстық мәслихатының 23.09.2019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 22.11.2019 </w:t>
      </w:r>
      <w:r>
        <w:rPr>
          <w:rFonts w:ascii="Times New Roman"/>
          <w:b w:val="false"/>
          <w:i w:val="false"/>
          <w:color w:val="000000"/>
          <w:sz w:val="28"/>
        </w:rPr>
        <w:t>№ 31-2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4. 2019 жылға арналған облыстық бюджетте бюджеттік кредиттердің өтеуін 5 773 973 мың теңге сомасында түсімдер ескерілсін.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5. 2019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жіберу үшін шығаратын мемлекеттік бағалы қағаздары шығарылымынан түсетін түсімдер 7 433 708 мың теңге сомасында ескерілсін.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6. 2019 жылға арналған облыстық бюджетте аудандық (облыстық маңызы бар қаланың) бюджеттерден трансферттедің түсімдері:</w:t>
      </w:r>
    </w:p>
    <w:bookmarkEnd w:id="75"/>
    <w:bookmarkStart w:name="z79" w:id="76"/>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1 898 732 мың теңге;</w:t>
      </w:r>
    </w:p>
    <w:bookmarkEnd w:id="76"/>
    <w:bookmarkStart w:name="z80" w:id="77"/>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949 366 мың теңге;</w:t>
      </w:r>
    </w:p>
    <w:bookmarkEnd w:id="77"/>
    <w:bookmarkStart w:name="z81" w:id="78"/>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сақтандырудың Мемлекеттік қорына әлеуметтік аударымдар бойынша мөлшерлеменің азаюына байланысты – 517 019 мың теңге көзделсін.</w:t>
      </w:r>
    </w:p>
    <w:bookmarkEnd w:id="78"/>
    <w:bookmarkStart w:name="z82" w:id="79"/>
    <w:p>
      <w:pPr>
        <w:spacing w:after="0"/>
        <w:ind w:left="0"/>
        <w:jc w:val="both"/>
      </w:pPr>
      <w:r>
        <w:rPr>
          <w:rFonts w:ascii="Times New Roman"/>
          <w:b w:val="false"/>
          <w:i w:val="false"/>
          <w:color w:val="000000"/>
          <w:sz w:val="28"/>
        </w:rPr>
        <w:t>
      Аудандық (облыстық маңызы бар қаланың) бюджеттерден трансферттердің көрсетілген сомаларының облыстық бюджетке түсімдері Батыс Қазақстан облысы әкімдігінің қаулысы негізінде айқындалады.</w:t>
      </w:r>
    </w:p>
    <w:bookmarkEnd w:id="79"/>
    <w:bookmarkStart w:name="z83" w:id="80"/>
    <w:p>
      <w:pPr>
        <w:spacing w:after="0"/>
        <w:ind w:left="0"/>
        <w:jc w:val="both"/>
      </w:pPr>
      <w:r>
        <w:rPr>
          <w:rFonts w:ascii="Times New Roman"/>
          <w:b w:val="false"/>
          <w:i w:val="false"/>
          <w:color w:val="000000"/>
          <w:sz w:val="28"/>
        </w:rPr>
        <w:t>
      7. Жергілікті бюджеттердің теңгерімділігін қамтамасыз ету үшін 2019 жылдың кірістерін бөлу нормативі төмендегі ерекшеліктер кірістері бойынша белгіленсін:</w:t>
      </w:r>
    </w:p>
    <w:bookmarkEnd w:id="80"/>
    <w:bookmarkStart w:name="z84" w:id="8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81"/>
    <w:bookmarkStart w:name="z85" w:id="82"/>
    <w:p>
      <w:pPr>
        <w:spacing w:after="0"/>
        <w:ind w:left="0"/>
        <w:jc w:val="both"/>
      </w:pPr>
      <w:r>
        <w:rPr>
          <w:rFonts w:ascii="Times New Roman"/>
          <w:b w:val="false"/>
          <w:i w:val="false"/>
          <w:color w:val="000000"/>
          <w:sz w:val="28"/>
        </w:rPr>
        <w:t>
      Бөрлі – 20,56%; Орал қаласы – 62,1%; Ақжайық, Бөкей ордасы, Жаңақала, Жәнібек, Бәйтерек, Казталов, Қаратөбе, Сырым, Тасқала, Теректі және Шыңғырлау – 100%;</w:t>
      </w:r>
    </w:p>
    <w:bookmarkEnd w:id="82"/>
    <w:bookmarkStart w:name="z86" w:id="8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83"/>
    <w:bookmarkStart w:name="z87" w:id="84"/>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84"/>
    <w:bookmarkStart w:name="z88" w:id="85"/>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85"/>
    <w:bookmarkStart w:name="z89" w:id="86"/>
    <w:p>
      <w:pPr>
        <w:spacing w:after="0"/>
        <w:ind w:left="0"/>
        <w:jc w:val="both"/>
      </w:pPr>
      <w:r>
        <w:rPr>
          <w:rFonts w:ascii="Times New Roman"/>
          <w:b w:val="false"/>
          <w:i w:val="false"/>
          <w:color w:val="000000"/>
          <w:sz w:val="28"/>
        </w:rPr>
        <w:t>
      Бөрлі –20,56%; Орал қаласы – 62,1%; Ақжайық, Бөкей ордасы, Жаңақала, Жәнібек, Бәйтерек, Казталов, Қаратөбе, Сырым, Тасқала, Теректі және Шыңғырлау – 100%;</w:t>
      </w:r>
    </w:p>
    <w:bookmarkEnd w:id="86"/>
    <w:bookmarkStart w:name="z90" w:id="87"/>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87"/>
    <w:bookmarkStart w:name="z91" w:id="88"/>
    <w:p>
      <w:pPr>
        <w:spacing w:after="0"/>
        <w:ind w:left="0"/>
        <w:jc w:val="both"/>
      </w:pPr>
      <w:r>
        <w:rPr>
          <w:rFonts w:ascii="Times New Roman"/>
          <w:b w:val="false"/>
          <w:i w:val="false"/>
          <w:color w:val="000000"/>
          <w:sz w:val="28"/>
        </w:rPr>
        <w:t>
      Бөрлі – 23,93%; Орал қаласы – 62,1%; Ақжайық, Бөкей ордасы, Жаңақала, Жәнібек, Бәйтерек, Казталов, Қаратөбе, Сырым, Тасқала, Теректі және Шыңғырлау – 100%.</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89"/>
    <w:bookmarkStart w:name="z93" w:id="90"/>
    <w:p>
      <w:pPr>
        <w:spacing w:after="0"/>
        <w:ind w:left="0"/>
        <w:jc w:val="both"/>
      </w:pPr>
      <w:r>
        <w:rPr>
          <w:rFonts w:ascii="Times New Roman"/>
          <w:b w:val="false"/>
          <w:i w:val="false"/>
          <w:color w:val="000000"/>
          <w:sz w:val="28"/>
        </w:rPr>
        <w:t>
      9. Облыстық бюджеттен 2019 жылы төменгі бюджеттерге берілетін субвенциялар көлемінің жалпы сомасы 36 868 120 мың теңге болып белгіленсін, оның ішінде:</w:t>
      </w:r>
    </w:p>
    <w:bookmarkEnd w:id="90"/>
    <w:bookmarkStart w:name="z94" w:id="91"/>
    <w:p>
      <w:pPr>
        <w:spacing w:after="0"/>
        <w:ind w:left="0"/>
        <w:jc w:val="both"/>
      </w:pPr>
      <w:r>
        <w:rPr>
          <w:rFonts w:ascii="Times New Roman"/>
          <w:b w:val="false"/>
          <w:i w:val="false"/>
          <w:color w:val="000000"/>
          <w:sz w:val="28"/>
        </w:rPr>
        <w:t>
      Ақжайық ауданы – 4 938 401 мың теңге;</w:t>
      </w:r>
    </w:p>
    <w:bookmarkEnd w:id="91"/>
    <w:bookmarkStart w:name="z95" w:id="92"/>
    <w:p>
      <w:pPr>
        <w:spacing w:after="0"/>
        <w:ind w:left="0"/>
        <w:jc w:val="both"/>
      </w:pPr>
      <w:r>
        <w:rPr>
          <w:rFonts w:ascii="Times New Roman"/>
          <w:b w:val="false"/>
          <w:i w:val="false"/>
          <w:color w:val="000000"/>
          <w:sz w:val="28"/>
        </w:rPr>
        <w:t>
      Бөкей ордасы ауданы – 2 592 177 мың теңге;</w:t>
      </w:r>
    </w:p>
    <w:bookmarkEnd w:id="92"/>
    <w:bookmarkStart w:name="z96" w:id="93"/>
    <w:p>
      <w:pPr>
        <w:spacing w:after="0"/>
        <w:ind w:left="0"/>
        <w:jc w:val="both"/>
      </w:pPr>
      <w:r>
        <w:rPr>
          <w:rFonts w:ascii="Times New Roman"/>
          <w:b w:val="false"/>
          <w:i w:val="false"/>
          <w:color w:val="000000"/>
          <w:sz w:val="28"/>
        </w:rPr>
        <w:t>
      Жаңақала ауданы – 2 800 727 мың теңге;</w:t>
      </w:r>
    </w:p>
    <w:bookmarkEnd w:id="93"/>
    <w:bookmarkStart w:name="z97" w:id="94"/>
    <w:p>
      <w:pPr>
        <w:spacing w:after="0"/>
        <w:ind w:left="0"/>
        <w:jc w:val="both"/>
      </w:pPr>
      <w:r>
        <w:rPr>
          <w:rFonts w:ascii="Times New Roman"/>
          <w:b w:val="false"/>
          <w:i w:val="false"/>
          <w:color w:val="000000"/>
          <w:sz w:val="28"/>
        </w:rPr>
        <w:t>
      Жәнібек ауданы – 2 489 886 мың теңге;</w:t>
      </w:r>
    </w:p>
    <w:bookmarkEnd w:id="94"/>
    <w:bookmarkStart w:name="z98" w:id="95"/>
    <w:p>
      <w:pPr>
        <w:spacing w:after="0"/>
        <w:ind w:left="0"/>
        <w:jc w:val="both"/>
      </w:pPr>
      <w:r>
        <w:rPr>
          <w:rFonts w:ascii="Times New Roman"/>
          <w:b w:val="false"/>
          <w:i w:val="false"/>
          <w:color w:val="000000"/>
          <w:sz w:val="28"/>
        </w:rPr>
        <w:t>
      Зеленов ауданы – 4 423 549 мың теңге;</w:t>
      </w:r>
    </w:p>
    <w:bookmarkEnd w:id="95"/>
    <w:bookmarkStart w:name="z99" w:id="96"/>
    <w:p>
      <w:pPr>
        <w:spacing w:after="0"/>
        <w:ind w:left="0"/>
        <w:jc w:val="both"/>
      </w:pPr>
      <w:r>
        <w:rPr>
          <w:rFonts w:ascii="Times New Roman"/>
          <w:b w:val="false"/>
          <w:i w:val="false"/>
          <w:color w:val="000000"/>
          <w:sz w:val="28"/>
        </w:rPr>
        <w:t>
      Казталов ауданы – 4 188 400 мың теңге;</w:t>
      </w:r>
    </w:p>
    <w:bookmarkEnd w:id="96"/>
    <w:bookmarkStart w:name="z100" w:id="97"/>
    <w:p>
      <w:pPr>
        <w:spacing w:after="0"/>
        <w:ind w:left="0"/>
        <w:jc w:val="both"/>
      </w:pPr>
      <w:r>
        <w:rPr>
          <w:rFonts w:ascii="Times New Roman"/>
          <w:b w:val="false"/>
          <w:i w:val="false"/>
          <w:color w:val="000000"/>
          <w:sz w:val="28"/>
        </w:rPr>
        <w:t>
      Қаратөбе ауданы – 2 727 394 мың теңге;</w:t>
      </w:r>
    </w:p>
    <w:bookmarkEnd w:id="97"/>
    <w:bookmarkStart w:name="z101" w:id="98"/>
    <w:p>
      <w:pPr>
        <w:spacing w:after="0"/>
        <w:ind w:left="0"/>
        <w:jc w:val="both"/>
      </w:pPr>
      <w:r>
        <w:rPr>
          <w:rFonts w:ascii="Times New Roman"/>
          <w:b w:val="false"/>
          <w:i w:val="false"/>
          <w:color w:val="000000"/>
          <w:sz w:val="28"/>
        </w:rPr>
        <w:t>
      Сырым ауданы – 2 994 583 мың теңге;</w:t>
      </w:r>
    </w:p>
    <w:bookmarkEnd w:id="98"/>
    <w:bookmarkStart w:name="z102" w:id="99"/>
    <w:p>
      <w:pPr>
        <w:spacing w:after="0"/>
        <w:ind w:left="0"/>
        <w:jc w:val="both"/>
      </w:pPr>
      <w:r>
        <w:rPr>
          <w:rFonts w:ascii="Times New Roman"/>
          <w:b w:val="false"/>
          <w:i w:val="false"/>
          <w:color w:val="000000"/>
          <w:sz w:val="28"/>
        </w:rPr>
        <w:t>
      Тасқала ауданы – 2 535 787 мың теңге;</w:t>
      </w:r>
    </w:p>
    <w:bookmarkEnd w:id="99"/>
    <w:bookmarkStart w:name="z103" w:id="100"/>
    <w:p>
      <w:pPr>
        <w:spacing w:after="0"/>
        <w:ind w:left="0"/>
        <w:jc w:val="both"/>
      </w:pPr>
      <w:r>
        <w:rPr>
          <w:rFonts w:ascii="Times New Roman"/>
          <w:b w:val="false"/>
          <w:i w:val="false"/>
          <w:color w:val="000000"/>
          <w:sz w:val="28"/>
        </w:rPr>
        <w:t>
      Теректі ауданы – 4 662 549 мың теңге;</w:t>
      </w:r>
    </w:p>
    <w:bookmarkEnd w:id="100"/>
    <w:bookmarkStart w:name="z104" w:id="101"/>
    <w:p>
      <w:pPr>
        <w:spacing w:after="0"/>
        <w:ind w:left="0"/>
        <w:jc w:val="both"/>
      </w:pPr>
      <w:r>
        <w:rPr>
          <w:rFonts w:ascii="Times New Roman"/>
          <w:b w:val="false"/>
          <w:i w:val="false"/>
          <w:color w:val="000000"/>
          <w:sz w:val="28"/>
        </w:rPr>
        <w:t>
      Шыңғырлау ауданы – 2 514 667 мың теңге.</w:t>
      </w:r>
    </w:p>
    <w:bookmarkEnd w:id="101"/>
    <w:bookmarkStart w:name="z105" w:id="102"/>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11 544 968 мың теңге көлемінде қарастырылғаны ескерілсін, соның ішінде:</w:t>
      </w:r>
    </w:p>
    <w:bookmarkEnd w:id="102"/>
    <w:bookmarkStart w:name="z106" w:id="103"/>
    <w:p>
      <w:pPr>
        <w:spacing w:after="0"/>
        <w:ind w:left="0"/>
        <w:jc w:val="both"/>
      </w:pPr>
      <w:r>
        <w:rPr>
          <w:rFonts w:ascii="Times New Roman"/>
          <w:b w:val="false"/>
          <w:i w:val="false"/>
          <w:color w:val="000000"/>
          <w:sz w:val="28"/>
        </w:rPr>
        <w:t>
      8 242 254 мың теңге – ағымдағы нысаналы трансферттер;</w:t>
      </w:r>
    </w:p>
    <w:bookmarkEnd w:id="103"/>
    <w:bookmarkStart w:name="z107" w:id="104"/>
    <w:p>
      <w:pPr>
        <w:spacing w:after="0"/>
        <w:ind w:left="0"/>
        <w:jc w:val="both"/>
      </w:pPr>
      <w:r>
        <w:rPr>
          <w:rFonts w:ascii="Times New Roman"/>
          <w:b w:val="false"/>
          <w:i w:val="false"/>
          <w:color w:val="000000"/>
          <w:sz w:val="28"/>
        </w:rPr>
        <w:t>
      3 302 714 мың теңге – нысаналы даму трансферттері.</w:t>
      </w:r>
    </w:p>
    <w:bookmarkEnd w:id="104"/>
    <w:bookmarkStart w:name="z108" w:id="10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11. 2019 жылға арналған облыстық бюджетте қарыздарды өтеуге 5 194 404 мың теңге сомасында қарастырылсын.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12. 2019 жылға арналған облыстық бюджетке төмен тұрған бюджеттерден бюджеттік алымдар қарастырылмайды деп белгіленсін.</w:t>
      </w:r>
    </w:p>
    <w:bookmarkEnd w:id="107"/>
    <w:bookmarkStart w:name="z111" w:id="108"/>
    <w:p>
      <w:pPr>
        <w:spacing w:after="0"/>
        <w:ind w:left="0"/>
        <w:jc w:val="both"/>
      </w:pPr>
      <w:r>
        <w:rPr>
          <w:rFonts w:ascii="Times New Roman"/>
          <w:b w:val="false"/>
          <w:i w:val="false"/>
          <w:color w:val="000000"/>
          <w:sz w:val="28"/>
        </w:rPr>
        <w:t>
      13. 2019 жылға арналған облыстың жергілікті атқарушы органдарының резерві 580 753 мың теңге көлемінде бекітілсін.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облыстық мәслихатының 22.11.2019 </w:t>
      </w:r>
      <w:r>
        <w:rPr>
          <w:rFonts w:ascii="Times New Roman"/>
          <w:b w:val="false"/>
          <w:i w:val="false"/>
          <w:color w:val="000000"/>
          <w:sz w:val="28"/>
        </w:rPr>
        <w:t>№ 31-2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14. Облыстың жергілікті атқарушы органының борыш лимиті 2019 жылдың 31 желтоқсанына 42 677 484 мың теңге мөлшерінде белгіленсін.</w:t>
      </w:r>
    </w:p>
    <w:bookmarkEnd w:id="109"/>
    <w:bookmarkStart w:name="z113" w:id="110"/>
    <w:p>
      <w:pPr>
        <w:spacing w:after="0"/>
        <w:ind w:left="0"/>
        <w:jc w:val="both"/>
      </w:pPr>
      <w:r>
        <w:rPr>
          <w:rFonts w:ascii="Times New Roman"/>
          <w:b w:val="false"/>
          <w:i w:val="false"/>
          <w:color w:val="000000"/>
          <w:sz w:val="28"/>
        </w:rPr>
        <w:t xml:space="preserve">
      15. 2019 жылдың 1 қаңтарынан бастап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110"/>
    <w:bookmarkStart w:name="z114" w:id="111"/>
    <w:p>
      <w:pPr>
        <w:spacing w:after="0"/>
        <w:ind w:left="0"/>
        <w:jc w:val="both"/>
      </w:pPr>
      <w:r>
        <w:rPr>
          <w:rFonts w:ascii="Times New Roman"/>
          <w:b w:val="false"/>
          <w:i w:val="false"/>
          <w:color w:val="000000"/>
          <w:sz w:val="28"/>
        </w:rPr>
        <w:t xml:space="preserve">
      16. 2019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111"/>
    <w:bookmarkStart w:name="z115" w:id="112"/>
    <w:p>
      <w:pPr>
        <w:spacing w:after="0"/>
        <w:ind w:left="0"/>
        <w:jc w:val="both"/>
      </w:pPr>
      <w:r>
        <w:rPr>
          <w:rFonts w:ascii="Times New Roman"/>
          <w:b w:val="false"/>
          <w:i w:val="false"/>
          <w:color w:val="000000"/>
          <w:sz w:val="28"/>
        </w:rPr>
        <w:t>
      17.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2"/>
    <w:bookmarkStart w:name="z116" w:id="113"/>
    <w:p>
      <w:pPr>
        <w:spacing w:after="0"/>
        <w:ind w:left="0"/>
        <w:jc w:val="both"/>
      </w:pPr>
      <w:r>
        <w:rPr>
          <w:rFonts w:ascii="Times New Roman"/>
          <w:b w:val="false"/>
          <w:i w:val="false"/>
          <w:color w:val="000000"/>
          <w:sz w:val="28"/>
        </w:rPr>
        <w:t>
      18. Осы шешім 2019 жылдың 1 қаңтарынан бастап қолданысқа енгізіледі.</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21-2 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шешіміне 1- қосымша</w:t>
            </w:r>
          </w:p>
        </w:tc>
      </w:tr>
    </w:tbl>
    <w:bookmarkStart w:name="z120" w:id="114"/>
    <w:p>
      <w:pPr>
        <w:spacing w:after="0"/>
        <w:ind w:left="0"/>
        <w:jc w:val="left"/>
      </w:pPr>
      <w:r>
        <w:rPr>
          <w:rFonts w:ascii="Times New Roman"/>
          <w:b/>
          <w:i w:val="false"/>
          <w:color w:val="000000"/>
        </w:rPr>
        <w:t xml:space="preserve"> 2019 жылға арналған облыстық бюджет</w:t>
      </w:r>
    </w:p>
    <w:bookmarkEnd w:id="114"/>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22.11.2019 </w:t>
      </w:r>
      <w:r>
        <w:rPr>
          <w:rFonts w:ascii="Times New Roman"/>
          <w:b w:val="false"/>
          <w:i w:val="false"/>
          <w:color w:val="ff0000"/>
          <w:sz w:val="28"/>
        </w:rPr>
        <w:t>№ 31-2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66"/>
        <w:gridCol w:w="866"/>
        <w:gridCol w:w="6717"/>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155 702 433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40 856 772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14 499 756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14 499 756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24 037 266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24 037 266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2 319 732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кiрiсi бөлiгiнiң түсiмдерi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112 910 303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109 532 011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109 532 011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156 429 643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2 612 731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5 805 283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5 805 283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5 118 640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4 672 682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24 589 625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13 168 534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7 585 713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6 447 045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3 926 415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3 883 243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2 901 282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3 749 664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12 220 482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8 839 568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8 553 514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2 918 860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2 350 547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көші-қон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16 866 180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4 723 674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2 818 134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4 561 682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3 814 412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1 109 551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6 546 083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1 799 454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3 134 496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11 617 017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9 373 025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9 018 341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белдеулерін белгілеу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15 099 364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1 304 908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көлік инфрақұрылымының басым жобаларын қаржыландыруға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9 184 808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2 989 373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2 989 373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14 585 258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12 764 568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10 672 619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11 315 706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5 630 307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-12 428 308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12 428 308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жіберу үшін шығаратын мемлекеттік бағалы қағаздары шығарылымынан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2-қосымша</w:t>
            </w:r>
          </w:p>
        </w:tc>
      </w:tr>
    </w:tbl>
    <w:bookmarkStart w:name="z122" w:id="115"/>
    <w:p>
      <w:pPr>
        <w:spacing w:after="0"/>
        <w:ind w:left="0"/>
        <w:jc w:val="left"/>
      </w:pPr>
      <w:r>
        <w:rPr>
          <w:rFonts w:ascii="Times New Roman"/>
          <w:b/>
          <w:i w:val="false"/>
          <w:color w:val="000000"/>
        </w:rPr>
        <w:t xml:space="preserve"> 2020 жылға арналған облыстық бюджет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09"/>
        <w:gridCol w:w="1009"/>
        <w:gridCol w:w="5928"/>
        <w:gridCol w:w="2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102 424 283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29 218 239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11 055 989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11 055 989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16 110 139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16 110 139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72 791 398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72 791 398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72 791 398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102 424 283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1 931 477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1 168 303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4 000 804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4 000 804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3 981 304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3 977 404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17 182 293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5 846 367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5 544 766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5 544 766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2 645 058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1 790 719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13 619 539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10 659 704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10 659 704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8 582 086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2 910 934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2 402 336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4 706 534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1 249 804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2 071 854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5 613 722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4 694 035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4 610 637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2 322 698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9 853 094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8 606 941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8 606 941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6 522 059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1 584 833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2 701 335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36 370 925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36 370 925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36 370 925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36 370 925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3-қосымша</w:t>
            </w:r>
          </w:p>
        </w:tc>
      </w:tr>
    </w:tbl>
    <w:bookmarkStart w:name="z124" w:id="116"/>
    <w:p>
      <w:pPr>
        <w:spacing w:after="0"/>
        <w:ind w:left="0"/>
        <w:jc w:val="left"/>
      </w:pPr>
      <w:r>
        <w:rPr>
          <w:rFonts w:ascii="Times New Roman"/>
          <w:b/>
          <w:i w:val="false"/>
          <w:color w:val="000000"/>
        </w:rPr>
        <w:t xml:space="preserve"> 2021 жылға арналған облыстық бюджет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09"/>
        <w:gridCol w:w="1009"/>
        <w:gridCol w:w="5928"/>
        <w:gridCol w:w="2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103 963 651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28 822 222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10 960 331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10 960 331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74 737 328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74 737 328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74 737 328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103 963 651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4 014 437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7 734 969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4 067 619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4 067 619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921 126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5 595 029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5 595 029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2 544 308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2 730 562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2 107 595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16 037 577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15 207 588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15 207 588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12 431 598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3 926 240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1 338 793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859 258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5 800 182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9 768 994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8 474 781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8 474 781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6 306 504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1 294 213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1 294 213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4 – қосымша</w:t>
            </w:r>
          </w:p>
        </w:tc>
      </w:tr>
    </w:tbl>
    <w:bookmarkStart w:name="z126" w:id="117"/>
    <w:p>
      <w:pPr>
        <w:spacing w:after="0"/>
        <w:ind w:left="0"/>
        <w:jc w:val="left"/>
      </w:pPr>
      <w:r>
        <w:rPr>
          <w:rFonts w:ascii="Times New Roman"/>
          <w:b/>
          <w:i w:val="false"/>
          <w:color w:val="000000"/>
        </w:rPr>
        <w:t xml:space="preserve"> 2019 жылға арналған облыстық бюджетті атқару процесінде секвестрлеуге жатпайтын бюджеттік бағдарламалар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5 – қосымша</w:t>
            </w:r>
          </w:p>
        </w:tc>
      </w:tr>
    </w:tbl>
    <w:bookmarkStart w:name="z128" w:id="118"/>
    <w:p>
      <w:pPr>
        <w:spacing w:after="0"/>
        <w:ind w:left="0"/>
        <w:jc w:val="left"/>
      </w:pPr>
      <w:r>
        <w:rPr>
          <w:rFonts w:ascii="Times New Roman"/>
          <w:b/>
          <w:i w:val="false"/>
          <w:color w:val="000000"/>
        </w:rPr>
        <w:t xml:space="preserve"> 2019 жылға арналған аудандық (облыстық маңызы бар қаланың) бюджеттердің атқару процесінде секвестрлеуге жатпайтын бюджеттік бағдарламалар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