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8353" w14:textId="d3a8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15 желтоқсандағы № 17-3 "2018-2020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30 наурыздағы № 20-2 шешімі. Батыс Қазақстан облысының Әділет департаментінде 2018 жылғы 13 сәуірде № 5148 болып тіркелді. Күші жойылды - Батыс Қазақстан облысы Орал қалалық мәслихатының 2019 жылғы 28 наурыздағы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15 желтоқсандағы №17-3 "2018-2020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№5008 тіркелген, 2018 жылғы 9 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27 962 911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20 001 768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209 298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349 086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7 402 759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29 116 046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9 875 000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9 875 000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-11 028 135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11 028 135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9 875 000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1 375 221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2 528 356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2018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3 289 671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 – 4 405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 – 8 306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 – 24 531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 – 2 796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 – 94 141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көрсетуге – 22 784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 – 57 013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төлеуге – 68 511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және жартылай стационар жағдайында қарттар мен мүгедектерге арнаулы әлеуметтік қызметтерді көрсету – 10 878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 – 11 411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 -11 319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 – 272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 – 6 896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 – 12 553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 – 104 495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белгілері мен сілтегіштерін орнатуға – 392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(немесе) салуға, реконструкциялауға – 1 603 923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 – 1 245 045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1 265 617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реконструкциялау және құрылыс үшін кредит беру – 1 265 617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12 722 471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оқу бағдарламаларының енуіне және жаңа оқулықтар шығуына байланысты оқулықтар сатып алуға – 1 021 192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мектептерге жаңартылған білім бағдарламасы бойынша оқушыларды оқыту үшін жиынтықтағы компьютер сатып алуға – 9 900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беруге интерактивті құралдар. Мұғалімге қажетті технологиялар" тренингіне мұғалімдерді жолдауға және "Академия" педагогикалық шеберлік виртуалды лабораториясы" білім берудегі онлайн порталына жазылуға – 7 425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жинақталған мектептерге Bilimbook компьютер-трансформер контентін сатып алуға – 2 200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қалалық білім бөлімінің "№19 орта жалпы білім беретін мектебі" коммуналдық мемлекеттік мекемесінің ғимаратын күрделі жөндеуге – 200 473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орналастыруға – 25 164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еңбек нарығында сұранысқа ие кәсіптер және дағдылар бойынша қысқа мерзімді кәсіптік оқытуға – 21 346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 – 13 840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жолдарды және елді-мекендердің көшелерін күрделі және орташа жөндеуге – 961 197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(немесе) салуға, реконструкциялауға – 8 808 097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 – 521 021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 – 494 172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 – 224 185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 – 29 072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қуаты 25 МВА трансформатор сатып алуға – 164 830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 аумағын абаттандыруға – 218 357 мың теңге.";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 тармағы келесідей редакцияда толықтырылсын: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 2018 жылға арналған қалалық бюджетте 28 604 мың теңге сомасындағы нысаналы пайдаланылмаған (толық пайдаланылмаған) трансферттерді қайтарылғаны ескерілсін.";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 тармағы келесідей редакцияда толықтырылсын: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 2018 жылға арналған қалалық бюджетте кенттік бюджеттерге облыстық және қалалық бюджеттер қаражат есебінен бөлінетін ағымдағы нысаналы трансферттердің жалпы сомасы 117 329 мың теңге көлемінде қарастырылғаны ескерілсін.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кенттік бюджеттерге бөлу Орал қаласы әкімдігінің қаулысы негізінде жүзеге асырылады.";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2018 жылға арналған жергілікті атқарушы органдарының резерві – 400 849 мың теңге сомасында бекітілсін.";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30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қалалық бюджет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4"/>
        <w:gridCol w:w="743"/>
        <w:gridCol w:w="163"/>
        <w:gridCol w:w="163"/>
        <w:gridCol w:w="5085"/>
        <w:gridCol w:w="42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27 962 911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20 001 768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7"/>
        <w:gridCol w:w="1037"/>
        <w:gridCol w:w="108"/>
        <w:gridCol w:w="5736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29 116 046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15 460 124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9 935 801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9 811 852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9 077 656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1 878 531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1 797 211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2012 - 2018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1 811 539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1 199 576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-11 028 135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9 875 000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 алатын қарызы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