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2b2" w14:textId="0e9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27 желтоқсандағы № 18-2 "2018-2020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28 қыркүйектегі № 25-4 шешімі. Батыс Қазақстан облысының Әділет департаментінде 2018 жылғы 10 қазанда № 5349 болып тіркелді. Күші жойылды - Батыс Қазақстан облысы Орал қалалық мәслихатының 2019 жылғы 28 наурыздағы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27 желтоқсандағы №18-2 "2018-2020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№5025 тіркелген, 2018 жылғы 11 қаңтарда "Пульс"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564 775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182 568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165 879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 – 216 328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564 775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135 692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21 520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16 645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 – 97 527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135 692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76 247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10 071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6 471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 – 59 705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76 247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Зачаган кентінің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474"/>
        <w:gridCol w:w="1474"/>
        <w:gridCol w:w="153"/>
        <w:gridCol w:w="4004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564 775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564 775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Круглоозерный кентінің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474"/>
        <w:gridCol w:w="1474"/>
        <w:gridCol w:w="153"/>
        <w:gridCol w:w="4004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135 692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135 692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Желаев ауылдық округінің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522"/>
        <w:gridCol w:w="1522"/>
        <w:gridCol w:w="158"/>
        <w:gridCol w:w="4136"/>
        <w:gridCol w:w="2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76 247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76 247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