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305e" w14:textId="07c3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Орал қаласы әкімінің 2018 жылғы 21 желтоқсандағы № 34 шешімі. Батыс Қазақстан облысының Әділет департаментінде 2018 жылғы 24 желтоқсанда № 5458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және Орал қалалық (аумақтық) сайлау комиссиясының келісімі бойынша, қала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аумағында сайлау учаскелері құрылсын.</w:t>
      </w:r>
    </w:p>
    <w:bookmarkEnd w:id="1"/>
    <w:bookmarkStart w:name="z5" w:id="2"/>
    <w:p>
      <w:pPr>
        <w:spacing w:after="0"/>
        <w:ind w:left="0"/>
        <w:jc w:val="both"/>
      </w:pPr>
      <w:r>
        <w:rPr>
          <w:rFonts w:ascii="Times New Roman"/>
          <w:b w:val="false"/>
          <w:i w:val="false"/>
          <w:color w:val="000000"/>
          <w:sz w:val="28"/>
        </w:rPr>
        <w:t xml:space="preserve">
      2. Орал қаласы әкімінің 2015 жылғы 23 қазандағы № 30 "Орал қаласы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4130 тіркелген, 2015 жылғы 21 желтоқсанда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Орал қаласы әкімі аппараты мемлекеттік-құқықтық жұмыстар бөлімінің басшысы (А. Отеуов)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 қала әкімінің аппарат басшысы Е. Каримовқа жүктелсін.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"КЕЛIСIЛДI"</w:t>
      </w:r>
    </w:p>
    <w:bookmarkEnd w:id="6"/>
    <w:p>
      <w:pPr>
        <w:spacing w:after="0"/>
        <w:ind w:left="0"/>
        <w:jc w:val="both"/>
      </w:pPr>
      <w:r>
        <w:rPr>
          <w:rFonts w:ascii="Times New Roman"/>
          <w:b w:val="false"/>
          <w:i w:val="false"/>
          <w:color w:val="000000"/>
          <w:sz w:val="28"/>
        </w:rPr>
        <w:t>Орал қалалық (аумақтық)</w:t>
      </w:r>
    </w:p>
    <w:p>
      <w:pPr>
        <w:spacing w:after="0"/>
        <w:ind w:left="0"/>
        <w:jc w:val="both"/>
      </w:pPr>
      <w:r>
        <w:rPr>
          <w:rFonts w:ascii="Times New Roman"/>
          <w:b w:val="false"/>
          <w:i w:val="false"/>
          <w:color w:val="000000"/>
          <w:sz w:val="28"/>
        </w:rPr>
        <w:t>сайлау комиссиясының</w:t>
      </w:r>
    </w:p>
    <w:p>
      <w:pPr>
        <w:spacing w:after="0"/>
        <w:ind w:left="0"/>
        <w:jc w:val="both"/>
      </w:pPr>
      <w:r>
        <w:rPr>
          <w:rFonts w:ascii="Times New Roman"/>
          <w:b w:val="false"/>
          <w:i w:val="false"/>
          <w:color w:val="000000"/>
          <w:sz w:val="28"/>
        </w:rPr>
        <w:t>төрайымының уақытша</w:t>
      </w:r>
    </w:p>
    <w:p>
      <w:pPr>
        <w:spacing w:after="0"/>
        <w:ind w:left="0"/>
        <w:jc w:val="both"/>
      </w:pPr>
      <w:r>
        <w:rPr>
          <w:rFonts w:ascii="Times New Roman"/>
          <w:b w:val="false"/>
          <w:i w:val="false"/>
          <w:color w:val="000000"/>
          <w:sz w:val="28"/>
        </w:rPr>
        <w:t>міндетін атқарушы</w:t>
      </w:r>
    </w:p>
    <w:p>
      <w:pPr>
        <w:spacing w:after="0"/>
        <w:ind w:left="0"/>
        <w:jc w:val="both"/>
      </w:pPr>
      <w:r>
        <w:rPr>
          <w:rFonts w:ascii="Times New Roman"/>
          <w:b w:val="false"/>
          <w:i w:val="false"/>
          <w:color w:val="000000"/>
          <w:sz w:val="28"/>
        </w:rPr>
        <w:t>_____________Р.Қуанов</w:t>
      </w:r>
    </w:p>
    <w:p>
      <w:pPr>
        <w:spacing w:after="0"/>
        <w:ind w:left="0"/>
        <w:jc w:val="both"/>
      </w:pPr>
      <w:r>
        <w:rPr>
          <w:rFonts w:ascii="Times New Roman"/>
          <w:b w:val="false"/>
          <w:i w:val="false"/>
          <w:color w:val="000000"/>
          <w:sz w:val="28"/>
        </w:rPr>
        <w:t>"__" _______2018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13 тамыздағы</w:t>
            </w:r>
            <w:r>
              <w:br/>
            </w:r>
            <w:r>
              <w:rPr>
                <w:rFonts w:ascii="Times New Roman"/>
                <w:b w:val="false"/>
                <w:i w:val="false"/>
                <w:color w:val="000000"/>
                <w:sz w:val="20"/>
              </w:rPr>
              <w:t>№ 21</w:t>
            </w:r>
            <w:r>
              <w:br/>
            </w:r>
            <w:r>
              <w:rPr>
                <w:rFonts w:ascii="Times New Roman"/>
                <w:b w:val="false"/>
                <w:i w:val="false"/>
                <w:color w:val="000000"/>
                <w:sz w:val="20"/>
              </w:rPr>
              <w:t>шешіміне қосымша</w:t>
            </w:r>
          </w:p>
        </w:tc>
      </w:tr>
    </w:tbl>
    <w:bookmarkStart w:name="z12" w:id="7"/>
    <w:p>
      <w:pPr>
        <w:spacing w:after="0"/>
        <w:ind w:left="0"/>
        <w:jc w:val="left"/>
      </w:pPr>
      <w:r>
        <w:rPr>
          <w:rFonts w:ascii="Times New Roman"/>
          <w:b/>
          <w:i w:val="false"/>
          <w:color w:val="000000"/>
        </w:rPr>
        <w:t xml:space="preserve"> Орал қаласының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Орал қаласы әкімінің 13.08.2024 </w:t>
      </w:r>
      <w:r>
        <w:rPr>
          <w:rFonts w:ascii="Times New Roman"/>
          <w:b w:val="false"/>
          <w:i w:val="false"/>
          <w:color w:val="ff0000"/>
          <w:sz w:val="28"/>
        </w:rPr>
        <w:t>№ 21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3" w:id="8"/>
    <w:p>
      <w:pPr>
        <w:spacing w:after="0"/>
        <w:ind w:left="0"/>
        <w:jc w:val="both"/>
      </w:pPr>
      <w:r>
        <w:rPr>
          <w:rFonts w:ascii="Times New Roman"/>
          <w:b w:val="false"/>
          <w:i w:val="false"/>
          <w:color w:val="000000"/>
          <w:sz w:val="28"/>
        </w:rPr>
        <w:t>
      1. № 34 сайлау учаскесі</w:t>
      </w:r>
    </w:p>
    <w:bookmarkEnd w:id="8"/>
    <w:bookmarkStart w:name="z14" w:id="9"/>
    <w:p>
      <w:pPr>
        <w:spacing w:after="0"/>
        <w:ind w:left="0"/>
        <w:jc w:val="both"/>
      </w:pPr>
      <w:r>
        <w:rPr>
          <w:rFonts w:ascii="Times New Roman"/>
          <w:b w:val="false"/>
          <w:i w:val="false"/>
          <w:color w:val="000000"/>
          <w:sz w:val="28"/>
        </w:rPr>
        <w:t>
      Орналасқан жері: Деркөл кенті, "Көкжиек" шағынауданы, Ақтамберді жырау көшесі, 24 үй, Орал қаласының білім беру бөлімінің "№ 48 жалпы орта білім беретін мектеп" коммуналдық мемлекеттік мекемесі.</w:t>
      </w:r>
    </w:p>
    <w:bookmarkEnd w:id="9"/>
    <w:bookmarkStart w:name="z15" w:id="10"/>
    <w:p>
      <w:pPr>
        <w:spacing w:after="0"/>
        <w:ind w:left="0"/>
        <w:jc w:val="both"/>
      </w:pPr>
      <w:r>
        <w:rPr>
          <w:rFonts w:ascii="Times New Roman"/>
          <w:b w:val="false"/>
          <w:i w:val="false"/>
          <w:color w:val="000000"/>
          <w:sz w:val="28"/>
        </w:rPr>
        <w:t>
      Шекарасы: Деркөл аулының № 1 тәптіштелген жоспарлау жобасының жеке тұрғын үйлері. Кумыска ауылының екінші бөлімшесі және Маштаково, Новостройка-Кумыска, Ускен аулы. "Батыс Қазақстан облысының денсаулық сақтау басқармасының "Орал" ауданаралық туберкулезге қарсы ауруханасы" мемлекеттік мекемесінің жанында орналасқан тұрғын үйлер. "Тамарикс" және "Дружба" бау бақша серіктестіктерінің саяжай үйлері.</w:t>
      </w:r>
    </w:p>
    <w:bookmarkEnd w:id="10"/>
    <w:bookmarkStart w:name="z16" w:id="11"/>
    <w:p>
      <w:pPr>
        <w:spacing w:after="0"/>
        <w:ind w:left="0"/>
        <w:jc w:val="both"/>
      </w:pPr>
      <w:r>
        <w:rPr>
          <w:rFonts w:ascii="Times New Roman"/>
          <w:b w:val="false"/>
          <w:i w:val="false"/>
          <w:color w:val="000000"/>
          <w:sz w:val="28"/>
        </w:rPr>
        <w:t>
      2. № 49 сайлау учаскесі</w:t>
      </w:r>
    </w:p>
    <w:bookmarkEnd w:id="11"/>
    <w:bookmarkStart w:name="z17" w:id="12"/>
    <w:p>
      <w:pPr>
        <w:spacing w:after="0"/>
        <w:ind w:left="0"/>
        <w:jc w:val="both"/>
      </w:pPr>
      <w:r>
        <w:rPr>
          <w:rFonts w:ascii="Times New Roman"/>
          <w:b w:val="false"/>
          <w:i w:val="false"/>
          <w:color w:val="000000"/>
          <w:sz w:val="28"/>
        </w:rPr>
        <w:t>
      Орналасқан жері: Деркөл кенті, "Сарыарқа" шағынауданы, Бейімбет Майлин көшесі, 52 үй, Орал қаласының білім беру бөлімінің "№ 49 жалпы орта білім беретін мектеп" коммуналдық мемлекеттік мекемесі.</w:t>
      </w:r>
    </w:p>
    <w:bookmarkEnd w:id="12"/>
    <w:bookmarkStart w:name="z18" w:id="13"/>
    <w:p>
      <w:pPr>
        <w:spacing w:after="0"/>
        <w:ind w:left="0"/>
        <w:jc w:val="both"/>
      </w:pPr>
      <w:r>
        <w:rPr>
          <w:rFonts w:ascii="Times New Roman"/>
          <w:b w:val="false"/>
          <w:i w:val="false"/>
          <w:color w:val="000000"/>
          <w:sz w:val="28"/>
        </w:rPr>
        <w:t>
      Шекарасы: Бейімбет Майлин көшесі (тақ жағы) бойымен Мәлік Ғабдулин көшесіне дейін, Мәлік Ғабдулин көшесі бойымен (тақ жағы) Ғабит Мүсірепов көшесіне дейін, Ғабит Мүсірепов көшесінен Рақымжан Қошқарбаев көшесі (тақ жағы) бойымен Роза Бағланова көшесіне дейін, Рақымжан Қошқарбаев көшесі бойымен Роза Бағланова көшесінен Баубек Бұлқышев көшесіне дейін, Баубек Бұлқышев көшесі бойымен Роза Бағланова көшесінен Сұлтанмахмұт Торайғыров көшесіне дейін, Сұлтанмахмұт Торайғыров көшесі бойымен Баубек Бұлқышев көшесінен Бөкей хан көшесіне дейін, Бөкей хан көшесі бойымен Сұлтанмахмұт Торайғыров көшесінен Деркөл кенті "Сарыарқа" шағынауданының Бейімбет Майлин көшесіне дейін.</w:t>
      </w:r>
    </w:p>
    <w:bookmarkEnd w:id="13"/>
    <w:bookmarkStart w:name="z19" w:id="14"/>
    <w:p>
      <w:pPr>
        <w:spacing w:after="0"/>
        <w:ind w:left="0"/>
        <w:jc w:val="both"/>
      </w:pPr>
      <w:r>
        <w:rPr>
          <w:rFonts w:ascii="Times New Roman"/>
          <w:b w:val="false"/>
          <w:i w:val="false"/>
          <w:color w:val="000000"/>
          <w:sz w:val="28"/>
        </w:rPr>
        <w:t>
      3. № 169 сайлау учаскесі</w:t>
      </w:r>
    </w:p>
    <w:bookmarkEnd w:id="14"/>
    <w:bookmarkStart w:name="z20" w:id="15"/>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 үй, Батыс Қазақстан облысы әкімдігі дене шынықтыру және спорт басқармасының "Жекпе-жек спорты түрлерінен олимпиада резервінің мамандырылған балалар мен жасөспірімдер мектебі" мемлекеттік коммуналдық қазыналық кәсіпорны.</w:t>
      </w:r>
    </w:p>
    <w:bookmarkEnd w:id="15"/>
    <w:bookmarkStart w:name="z21" w:id="16"/>
    <w:p>
      <w:pPr>
        <w:spacing w:after="0"/>
        <w:ind w:left="0"/>
        <w:jc w:val="both"/>
      </w:pPr>
      <w:r>
        <w:rPr>
          <w:rFonts w:ascii="Times New Roman"/>
          <w:b w:val="false"/>
          <w:i w:val="false"/>
          <w:color w:val="000000"/>
          <w:sz w:val="28"/>
        </w:rPr>
        <w:t>
      Шекарасы: Зачаган кенті, Жақыпов көшесінен бастап Жәңгір хан көшесі бойымен Ә. Бөкейханов көшесіне дейін, Жәңгір хан көшесінен Ә. Бөкейханов көшесі бойымен (жұп жағы) Ахмет Байтұрсынов көшесіне дейін, Ә. Бөкейханов көшесінен Ахмет Байтұрсынов көшесі бойымен Жакыпов көшесіне дейін, Жақыпов көшесі бойымен (жұп жағы) Жәңгір хан көшесіне дейін.</w:t>
      </w:r>
    </w:p>
    <w:bookmarkEnd w:id="16"/>
    <w:bookmarkStart w:name="z22" w:id="17"/>
    <w:p>
      <w:pPr>
        <w:spacing w:after="0"/>
        <w:ind w:left="0"/>
        <w:jc w:val="both"/>
      </w:pPr>
      <w:r>
        <w:rPr>
          <w:rFonts w:ascii="Times New Roman"/>
          <w:b w:val="false"/>
          <w:i w:val="false"/>
          <w:color w:val="000000"/>
          <w:sz w:val="28"/>
        </w:rPr>
        <w:t>
      4. № 187 сайлау учаскесі</w:t>
      </w:r>
    </w:p>
    <w:bookmarkEnd w:id="17"/>
    <w:bookmarkStart w:name="z23" w:id="18"/>
    <w:p>
      <w:pPr>
        <w:spacing w:after="0"/>
        <w:ind w:left="0"/>
        <w:jc w:val="both"/>
      </w:pPr>
      <w:r>
        <w:rPr>
          <w:rFonts w:ascii="Times New Roman"/>
          <w:b w:val="false"/>
          <w:i w:val="false"/>
          <w:color w:val="000000"/>
          <w:sz w:val="28"/>
        </w:rPr>
        <w:t>
      Орналасқан жері: Зачаган кенті, Жәңгір хан көшесі, 51 үй, "Жәңгір хан атындағы Батыс Қазақстан аграрлық-техникалық университеті" коммерциялық емес акционерлік қоғамы.</w:t>
      </w:r>
    </w:p>
    <w:bookmarkEnd w:id="18"/>
    <w:bookmarkStart w:name="z24" w:id="19"/>
    <w:p>
      <w:pPr>
        <w:spacing w:after="0"/>
        <w:ind w:left="0"/>
        <w:jc w:val="both"/>
      </w:pPr>
      <w:r>
        <w:rPr>
          <w:rFonts w:ascii="Times New Roman"/>
          <w:b w:val="false"/>
          <w:i w:val="false"/>
          <w:color w:val="000000"/>
          <w:sz w:val="28"/>
        </w:rPr>
        <w:t>
      Шекарасы: Зачаган кенті, Қазақстан Республикасы Білім және ғылым министрілігінің "Жәңгір хан атындағы Батыс Қазақстан аграрлық-техникалық университеті" коммерциялық емес акционерлік қоғамының аймағы. Жәңгір хан көшесіндегі 43, 43/1, 43/2, 43/3, 45, 45/1, 45/2, 47, 49, 49/1, 49/2, 51/1. тұрғын үйлері.</w:t>
      </w:r>
    </w:p>
    <w:bookmarkEnd w:id="19"/>
    <w:bookmarkStart w:name="z25" w:id="20"/>
    <w:p>
      <w:pPr>
        <w:spacing w:after="0"/>
        <w:ind w:left="0"/>
        <w:jc w:val="both"/>
      </w:pPr>
      <w:r>
        <w:rPr>
          <w:rFonts w:ascii="Times New Roman"/>
          <w:b w:val="false"/>
          <w:i w:val="false"/>
          <w:color w:val="000000"/>
          <w:sz w:val="28"/>
        </w:rPr>
        <w:t>
      5. № 214 сайлау учаскесі</w:t>
      </w:r>
    </w:p>
    <w:bookmarkEnd w:id="20"/>
    <w:bookmarkStart w:name="z26" w:id="21"/>
    <w:p>
      <w:pPr>
        <w:spacing w:after="0"/>
        <w:ind w:left="0"/>
        <w:jc w:val="both"/>
      </w:pPr>
      <w:r>
        <w:rPr>
          <w:rFonts w:ascii="Times New Roman"/>
          <w:b w:val="false"/>
          <w:i w:val="false"/>
          <w:color w:val="000000"/>
          <w:sz w:val="28"/>
        </w:rPr>
        <w:t>
      Орналасқан жері: Зачаган кентi, Саратовская көшесi, 28 үй, Орал қаласының білім беру бөлімінің "№ 20 жалпы орта білім беретін мектеп" коммуналдық мемлекеттік мекемесі.</w:t>
      </w:r>
    </w:p>
    <w:bookmarkEnd w:id="21"/>
    <w:bookmarkStart w:name="z27" w:id="22"/>
    <w:p>
      <w:pPr>
        <w:spacing w:after="0"/>
        <w:ind w:left="0"/>
        <w:jc w:val="both"/>
      </w:pPr>
      <w:r>
        <w:rPr>
          <w:rFonts w:ascii="Times New Roman"/>
          <w:b w:val="false"/>
          <w:i w:val="false"/>
          <w:color w:val="000000"/>
          <w:sz w:val="28"/>
        </w:rPr>
        <w:t>
      Шекарасы: Зачаган кентi, Сағынғали Сейітов (2-Линейная), көшесіндегі, 25-Чапаевская дивизия көшесіндегі 13, Саратов көшесіндегі 20, 22, 24, 26, Теміртау көшесіндегі 19, 19/1, 21, Жәңгір хан көшесіндегі 17, 25, 27/1, 27/2, 27/3, 29, 31, 33, 33/1, 33/2, 35 тұрғын үйлері мен Прудхоз елді мекені.</w:t>
      </w:r>
    </w:p>
    <w:bookmarkEnd w:id="22"/>
    <w:bookmarkStart w:name="z28" w:id="23"/>
    <w:p>
      <w:pPr>
        <w:spacing w:after="0"/>
        <w:ind w:left="0"/>
        <w:jc w:val="both"/>
      </w:pPr>
      <w:r>
        <w:rPr>
          <w:rFonts w:ascii="Times New Roman"/>
          <w:b w:val="false"/>
          <w:i w:val="false"/>
          <w:color w:val="000000"/>
          <w:sz w:val="28"/>
        </w:rPr>
        <w:t>
      6. № 216 сайлау учаскесі</w:t>
      </w:r>
    </w:p>
    <w:bookmarkEnd w:id="23"/>
    <w:bookmarkStart w:name="z29" w:id="24"/>
    <w:p>
      <w:pPr>
        <w:spacing w:after="0"/>
        <w:ind w:left="0"/>
        <w:jc w:val="both"/>
      </w:pPr>
      <w:r>
        <w:rPr>
          <w:rFonts w:ascii="Times New Roman"/>
          <w:b w:val="false"/>
          <w:i w:val="false"/>
          <w:color w:val="000000"/>
          <w:sz w:val="28"/>
        </w:rPr>
        <w:t>
      Орналасқан жері: Зачаган кентi, Жәңгір хан көшесі, 160 үй, "Азаматтарға арналған үкімет" мемлекеттік корпорациясы" коммерциялық емес акционерлік қоғамы.</w:t>
      </w:r>
    </w:p>
    <w:bookmarkEnd w:id="24"/>
    <w:bookmarkStart w:name="z30" w:id="25"/>
    <w:p>
      <w:pPr>
        <w:spacing w:after="0"/>
        <w:ind w:left="0"/>
        <w:jc w:val="both"/>
      </w:pPr>
      <w:r>
        <w:rPr>
          <w:rFonts w:ascii="Times New Roman"/>
          <w:b w:val="false"/>
          <w:i w:val="false"/>
          <w:color w:val="000000"/>
          <w:sz w:val="28"/>
        </w:rPr>
        <w:t>
      Шекарасы: Орал өзені үстіндегі көпірге апаратын жолдан бастап Жәңгір хан көшесі бойымен Сарыарқа көшесіне дейін, Сарыарқа көшесі бойымен "Зачаганский" баугерлік серіктестігінің шығыс шекарасына дейін, "Зачаганский" баугерлік серіктестігінің шығыс шекарасымен Орал өзені үстіндегі көпірге апаратын жолға дейін, Орал өзені үстіндегі көпірге апаратын жол бойымен Жәңгір хан көшесіне дейін.</w:t>
      </w:r>
    </w:p>
    <w:bookmarkEnd w:id="25"/>
    <w:bookmarkStart w:name="z31" w:id="26"/>
    <w:p>
      <w:pPr>
        <w:spacing w:after="0"/>
        <w:ind w:left="0"/>
        <w:jc w:val="both"/>
      </w:pPr>
      <w:r>
        <w:rPr>
          <w:rFonts w:ascii="Times New Roman"/>
          <w:b w:val="false"/>
          <w:i w:val="false"/>
          <w:color w:val="000000"/>
          <w:sz w:val="28"/>
        </w:rPr>
        <w:t>
      7. № 218 сайлау учаскесі</w:t>
      </w:r>
    </w:p>
    <w:bookmarkEnd w:id="26"/>
    <w:bookmarkStart w:name="z32" w:id="27"/>
    <w:p>
      <w:pPr>
        <w:spacing w:after="0"/>
        <w:ind w:left="0"/>
        <w:jc w:val="both"/>
      </w:pPr>
      <w:r>
        <w:rPr>
          <w:rFonts w:ascii="Times New Roman"/>
          <w:b w:val="false"/>
          <w:i w:val="false"/>
          <w:color w:val="000000"/>
          <w:sz w:val="28"/>
        </w:rPr>
        <w:t>
      Орналасқан жері: Дина Нұрпейісова көшесі, 40 үй, Батыс Қазақстан облысы әкімдігінің білім басқармасының "Сервис және жаңа технологиялар колледжі" мемлекеттік коммуналдық қазыналық кәсіпорын.</w:t>
      </w:r>
    </w:p>
    <w:bookmarkEnd w:id="27"/>
    <w:bookmarkStart w:name="z33" w:id="28"/>
    <w:p>
      <w:pPr>
        <w:spacing w:after="0"/>
        <w:ind w:left="0"/>
        <w:jc w:val="both"/>
      </w:pPr>
      <w:r>
        <w:rPr>
          <w:rFonts w:ascii="Times New Roman"/>
          <w:b w:val="false"/>
          <w:i w:val="false"/>
          <w:color w:val="000000"/>
          <w:sz w:val="28"/>
        </w:rPr>
        <w:t>
      Шекарасы: Құрманғазы көшесі бойымен Дина Нұрпейісова көшесімен Перевалочно-Набережная көшесіне дейін, Перевалочно-Набережная көшесімен Савичева көшесіне дейін, Савичева көшесімен Мұхит көшесіне дейін, Мұхит көшесімен Дәулеткерей көшесіне дейін, Дәулеткерей көшесімен Құрманғазы көшесіне дейін, Құрманғазы көшесімен Дина Нұрпейісова көшесіне дейін.</w:t>
      </w:r>
    </w:p>
    <w:bookmarkEnd w:id="28"/>
    <w:bookmarkStart w:name="z34" w:id="29"/>
    <w:p>
      <w:pPr>
        <w:spacing w:after="0"/>
        <w:ind w:left="0"/>
        <w:jc w:val="both"/>
      </w:pPr>
      <w:r>
        <w:rPr>
          <w:rFonts w:ascii="Times New Roman"/>
          <w:b w:val="false"/>
          <w:i w:val="false"/>
          <w:color w:val="000000"/>
          <w:sz w:val="28"/>
        </w:rPr>
        <w:t>
      8. № 221 сайлау учаскесі</w:t>
      </w:r>
    </w:p>
    <w:bookmarkEnd w:id="29"/>
    <w:bookmarkStart w:name="z35" w:id="30"/>
    <w:p>
      <w:pPr>
        <w:spacing w:after="0"/>
        <w:ind w:left="0"/>
        <w:jc w:val="both"/>
      </w:pPr>
      <w:r>
        <w:rPr>
          <w:rFonts w:ascii="Times New Roman"/>
          <w:b w:val="false"/>
          <w:i w:val="false"/>
          <w:color w:val="000000"/>
          <w:sz w:val="28"/>
        </w:rPr>
        <w:t>
      Орналасқан жері: Зачаган кентi, Халел Досмұхамедов көшесі, 32 үй, Орал қаласы білім беру бөлімінің "Ә. Молдағұлова атындағы № 38 мектеп-лицейі" коммуналдық мемлекеттік мекемесі.</w:t>
      </w:r>
    </w:p>
    <w:bookmarkEnd w:id="30"/>
    <w:bookmarkStart w:name="z36" w:id="31"/>
    <w:p>
      <w:pPr>
        <w:spacing w:after="0"/>
        <w:ind w:left="0"/>
        <w:jc w:val="both"/>
      </w:pPr>
      <w:r>
        <w:rPr>
          <w:rFonts w:ascii="Times New Roman"/>
          <w:b w:val="false"/>
          <w:i w:val="false"/>
          <w:color w:val="000000"/>
          <w:sz w:val="28"/>
        </w:rPr>
        <w:t>
      Шекарасы: Зачаган кентi, А. Бөкейханов көшесінен бастап Жәңгір хан көшесі бойымен Айтқұлова көшесіне дейін, Жәңгір хан көшесінен Айтқұлова көшесі бойымен Ахмет Байтұрсынов көшесіне дейін, Айтқұлов көшесінен Ахмет Байтұрсынов көшесі бойымен (жұп жағы) А. Бөкейханов көшесіне дейін, А. Бөкейханов көшесі бойымен (тақ жағы) Жәңгір хан көшесіне дейін.</w:t>
      </w:r>
    </w:p>
    <w:bookmarkEnd w:id="31"/>
    <w:bookmarkStart w:name="z37" w:id="32"/>
    <w:p>
      <w:pPr>
        <w:spacing w:after="0"/>
        <w:ind w:left="0"/>
        <w:jc w:val="both"/>
      </w:pPr>
      <w:r>
        <w:rPr>
          <w:rFonts w:ascii="Times New Roman"/>
          <w:b w:val="false"/>
          <w:i w:val="false"/>
          <w:color w:val="000000"/>
          <w:sz w:val="28"/>
        </w:rPr>
        <w:t>
      9. № 227 сайлау учаскесі</w:t>
      </w:r>
    </w:p>
    <w:bookmarkEnd w:id="32"/>
    <w:bookmarkStart w:name="z38" w:id="33"/>
    <w:p>
      <w:pPr>
        <w:spacing w:after="0"/>
        <w:ind w:left="0"/>
        <w:jc w:val="both"/>
      </w:pPr>
      <w:r>
        <w:rPr>
          <w:rFonts w:ascii="Times New Roman"/>
          <w:b w:val="false"/>
          <w:i w:val="false"/>
          <w:color w:val="000000"/>
          <w:sz w:val="28"/>
        </w:rPr>
        <w:t>
      Орналасқан жері: "Жаңа орда" шағынауданы, 30 үй, Орал қаласының білім беру бөлімінің "№ 46 жалпы орта білім беретін мектеп" коммуналдық мемлекеттік мекемесі.</w:t>
      </w:r>
    </w:p>
    <w:bookmarkEnd w:id="33"/>
    <w:bookmarkStart w:name="z39" w:id="34"/>
    <w:p>
      <w:pPr>
        <w:spacing w:after="0"/>
        <w:ind w:left="0"/>
        <w:jc w:val="both"/>
      </w:pPr>
      <w:r>
        <w:rPr>
          <w:rFonts w:ascii="Times New Roman"/>
          <w:b w:val="false"/>
          <w:i w:val="false"/>
          <w:color w:val="000000"/>
          <w:sz w:val="28"/>
        </w:rPr>
        <w:t>
      Шекарасы: Әйтеке би көшесінен бастап Төле би көшесі бойымен Тәуелсіздік көшесіне дейін, Тәуелсіздік көшесінен бастап Наурыз көшесі бойымен (жұп жағы) Б. Жұманиязов көшесіне дейін, Б. Жұманиязов көшесі бойымен (жұп жағы) Алаш көшесіне дейін, М. Абдолов көшесі бойымен (жұп жағы) Кеменгер көшесіне дейін, М. Абдолов көшесінен бастап Кеменгер көшесі бойымен (тақ жағы) Қызылжар көшесіне дейін, Қызылжар көшесі бойымен (тақ жағы) Әйтеке би көшесіне дейін.</w:t>
      </w:r>
    </w:p>
    <w:bookmarkEnd w:id="34"/>
    <w:bookmarkStart w:name="z40" w:id="35"/>
    <w:p>
      <w:pPr>
        <w:spacing w:after="0"/>
        <w:ind w:left="0"/>
        <w:jc w:val="both"/>
      </w:pPr>
      <w:r>
        <w:rPr>
          <w:rFonts w:ascii="Times New Roman"/>
          <w:b w:val="false"/>
          <w:i w:val="false"/>
          <w:color w:val="000000"/>
          <w:sz w:val="28"/>
        </w:rPr>
        <w:t>
      10. № 230 сайлау учаскесі</w:t>
      </w:r>
    </w:p>
    <w:bookmarkEnd w:id="35"/>
    <w:bookmarkStart w:name="z41" w:id="36"/>
    <w:p>
      <w:pPr>
        <w:spacing w:after="0"/>
        <w:ind w:left="0"/>
        <w:jc w:val="both"/>
      </w:pPr>
      <w:r>
        <w:rPr>
          <w:rFonts w:ascii="Times New Roman"/>
          <w:b w:val="false"/>
          <w:i w:val="false"/>
          <w:color w:val="000000"/>
          <w:sz w:val="28"/>
        </w:rPr>
        <w:t>
      Орналасқан жері: "Астана" шағынауданы, "Астана" шағынауданы, 10 құрылым, Батыс Қазақстан облысы әкімдігі Қоғамдық даму басқармасының "Қоғамдық келісім" коммуналдық мемлекеттік мекемесі.</w:t>
      </w:r>
    </w:p>
    <w:bookmarkEnd w:id="36"/>
    <w:bookmarkStart w:name="z42" w:id="37"/>
    <w:p>
      <w:pPr>
        <w:spacing w:after="0"/>
        <w:ind w:left="0"/>
        <w:jc w:val="both"/>
      </w:pPr>
      <w:r>
        <w:rPr>
          <w:rFonts w:ascii="Times New Roman"/>
          <w:b w:val="false"/>
          <w:i w:val="false"/>
          <w:color w:val="000000"/>
          <w:sz w:val="28"/>
        </w:rPr>
        <w:t>
      Шекарасы: "Астана" шағынауданындағы тұрғын үйлері.</w:t>
      </w:r>
    </w:p>
    <w:bookmarkEnd w:id="37"/>
    <w:bookmarkStart w:name="z43" w:id="38"/>
    <w:p>
      <w:pPr>
        <w:spacing w:after="0"/>
        <w:ind w:left="0"/>
        <w:jc w:val="both"/>
      </w:pPr>
      <w:r>
        <w:rPr>
          <w:rFonts w:ascii="Times New Roman"/>
          <w:b w:val="false"/>
          <w:i w:val="false"/>
          <w:color w:val="000000"/>
          <w:sz w:val="28"/>
        </w:rPr>
        <w:t>
      11. № 237 сайлау учаскесі</w:t>
      </w:r>
    </w:p>
    <w:bookmarkEnd w:id="38"/>
    <w:bookmarkStart w:name="z44" w:id="39"/>
    <w:p>
      <w:pPr>
        <w:spacing w:after="0"/>
        <w:ind w:left="0"/>
        <w:jc w:val="both"/>
      </w:pPr>
      <w:r>
        <w:rPr>
          <w:rFonts w:ascii="Times New Roman"/>
          <w:b w:val="false"/>
          <w:i w:val="false"/>
          <w:color w:val="000000"/>
          <w:sz w:val="28"/>
        </w:rPr>
        <w:t>
      Орналасқан жері: Қадыр Мырза ӘліӘл шағынауданы, 12/2 үй, Батыс Қазақстан облысының әкімдігі мәдениет, тілдерді дамыту және архив ісі басқармасының "Атамекен" өнер ордасы" мемлекеттік коммуналдық қазыналық кәсіпорны.</w:t>
      </w:r>
    </w:p>
    <w:bookmarkEnd w:id="39"/>
    <w:bookmarkStart w:name="z45" w:id="40"/>
    <w:p>
      <w:pPr>
        <w:spacing w:after="0"/>
        <w:ind w:left="0"/>
        <w:jc w:val="both"/>
      </w:pPr>
      <w:r>
        <w:rPr>
          <w:rFonts w:ascii="Times New Roman"/>
          <w:b w:val="false"/>
          <w:i w:val="false"/>
          <w:color w:val="000000"/>
          <w:sz w:val="28"/>
        </w:rPr>
        <w:t>
      Шекарасы: "Алтындар" сауда үйінен бастап Сырым Датов көшесі бойымен Тәуелсіздік көшесіне дейін, Тәуелсіздік көшесі бойымен Правдухина көшесіне дейін, Правдухин көшесі бойымен № 5 шағынаудандағы № 8 тұрғын үйге дейін, № 5 шағынаудандағы № 8 тұрғын үйден бастап "Алтындар" сауда үйіне дейін.</w:t>
      </w:r>
    </w:p>
    <w:bookmarkEnd w:id="40"/>
    <w:bookmarkStart w:name="z47" w:id="41"/>
    <w:p>
      <w:pPr>
        <w:spacing w:after="0"/>
        <w:ind w:left="0"/>
        <w:jc w:val="both"/>
      </w:pPr>
      <w:r>
        <w:rPr>
          <w:rFonts w:ascii="Times New Roman"/>
          <w:b w:val="false"/>
          <w:i w:val="false"/>
          <w:color w:val="000000"/>
          <w:sz w:val="28"/>
        </w:rPr>
        <w:t>
      12. № 241 сайлау учаскесі</w:t>
      </w:r>
    </w:p>
    <w:bookmarkEnd w:id="41"/>
    <w:bookmarkStart w:name="z48" w:id="42"/>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42"/>
    <w:bookmarkStart w:name="z49" w:id="43"/>
    <w:p>
      <w:pPr>
        <w:spacing w:after="0"/>
        <w:ind w:left="0"/>
        <w:jc w:val="both"/>
      </w:pPr>
      <w:r>
        <w:rPr>
          <w:rFonts w:ascii="Times New Roman"/>
          <w:b w:val="false"/>
          <w:i w:val="false"/>
          <w:color w:val="000000"/>
          <w:sz w:val="28"/>
        </w:rPr>
        <w:t>
      Шекарасы: № 10 шағынауданында орналасқан көпқабатты тұрғын үйлер және Самал көшесінен бастап Н. Майданов көшесімен (жұп жағы) Евразия көшесіне дейін, Евразия көшесімен (жұп жағы) "Жұлдыз" шағынауданына дейін, Н. Майданов көшесінен бастап Самал көшесі бойымен "Жұлдыз" шағын ауданына дейін.</w:t>
      </w:r>
    </w:p>
    <w:bookmarkEnd w:id="43"/>
    <w:bookmarkStart w:name="z50" w:id="44"/>
    <w:p>
      <w:pPr>
        <w:spacing w:after="0"/>
        <w:ind w:left="0"/>
        <w:jc w:val="both"/>
      </w:pPr>
      <w:r>
        <w:rPr>
          <w:rFonts w:ascii="Times New Roman"/>
          <w:b w:val="false"/>
          <w:i w:val="false"/>
          <w:color w:val="000000"/>
          <w:sz w:val="28"/>
        </w:rPr>
        <w:t>
      13. № 268 сайлау учаскесі</w:t>
      </w:r>
    </w:p>
    <w:bookmarkEnd w:id="44"/>
    <w:bookmarkStart w:name="z51" w:id="45"/>
    <w:p>
      <w:pPr>
        <w:spacing w:after="0"/>
        <w:ind w:left="0"/>
        <w:jc w:val="both"/>
      </w:pPr>
      <w:r>
        <w:rPr>
          <w:rFonts w:ascii="Times New Roman"/>
          <w:b w:val="false"/>
          <w:i w:val="false"/>
          <w:color w:val="000000"/>
          <w:sz w:val="28"/>
        </w:rPr>
        <w:t>
      Орналасқан жері: Нұрсұлтан Назарбаев даңғылы, 173 үй, Батыс Қазақстан облысы білім басқармасының "Ж.Досмұхамедов атындағы педагогикалық колледжі" мемлекеттік коммуналдық қазыналық кәсіпорны.</w:t>
      </w:r>
    </w:p>
    <w:bookmarkEnd w:id="45"/>
    <w:bookmarkStart w:name="z52" w:id="46"/>
    <w:p>
      <w:pPr>
        <w:spacing w:after="0"/>
        <w:ind w:left="0"/>
        <w:jc w:val="both"/>
      </w:pPr>
      <w:r>
        <w:rPr>
          <w:rFonts w:ascii="Times New Roman"/>
          <w:b w:val="false"/>
          <w:i w:val="false"/>
          <w:color w:val="000000"/>
          <w:sz w:val="28"/>
        </w:rPr>
        <w:t>
      Шекарасы: Есқалиев көшесі бойымен Дәулеткерей көшесімен Дина Нұрпейісова көшесіне дейін, Дина Нұрпейсова көшесімен Құрманғазы көшесіне дейін, Құрманғазы көшесімен Дәулеткерей көшесіне дейін, Дәулеткерей көшесімен Есқалиев көшесіне дейін.</w:t>
      </w:r>
    </w:p>
    <w:bookmarkEnd w:id="46"/>
    <w:bookmarkStart w:name="z53" w:id="47"/>
    <w:p>
      <w:pPr>
        <w:spacing w:after="0"/>
        <w:ind w:left="0"/>
        <w:jc w:val="both"/>
      </w:pPr>
      <w:r>
        <w:rPr>
          <w:rFonts w:ascii="Times New Roman"/>
          <w:b w:val="false"/>
          <w:i w:val="false"/>
          <w:color w:val="000000"/>
          <w:sz w:val="28"/>
        </w:rPr>
        <w:t>
      14. № 269 сайлау учаскесі</w:t>
      </w:r>
    </w:p>
    <w:bookmarkEnd w:id="47"/>
    <w:bookmarkStart w:name="z54" w:id="48"/>
    <w:p>
      <w:pPr>
        <w:spacing w:after="0"/>
        <w:ind w:left="0"/>
        <w:jc w:val="both"/>
      </w:pPr>
      <w:r>
        <w:rPr>
          <w:rFonts w:ascii="Times New Roman"/>
          <w:b w:val="false"/>
          <w:i w:val="false"/>
          <w:color w:val="000000"/>
          <w:sz w:val="28"/>
        </w:rPr>
        <w:t>
      Орналасқан жері: "Жаңа орда" шағынауданы, 30 үй, Орал қаласының білім беру бөлімінің "№ 46 жалпы орта білім беретін мектеп" коммуналдық мемлекеттік мекемесі.</w:t>
      </w:r>
    </w:p>
    <w:bookmarkEnd w:id="48"/>
    <w:bookmarkStart w:name="z55" w:id="49"/>
    <w:p>
      <w:pPr>
        <w:spacing w:after="0"/>
        <w:ind w:left="0"/>
        <w:jc w:val="both"/>
      </w:pPr>
      <w:r>
        <w:rPr>
          <w:rFonts w:ascii="Times New Roman"/>
          <w:b w:val="false"/>
          <w:i w:val="false"/>
          <w:color w:val="000000"/>
          <w:sz w:val="28"/>
        </w:rPr>
        <w:t>
      Шекарасы: Әбілқайыр хан көшесінен бастап Төле би көшесі бойымен Әйтеке би көшесіне дейін, Әйтеке би көшесі бойымен Қызылжар көшесіне дейін, Қызылжар көшесі бойымен Әбілқайыр хан көшесіне дейін, "Жаңа орда" шағынауданының тұрғын үйлері.</w:t>
      </w:r>
    </w:p>
    <w:bookmarkEnd w:id="49"/>
    <w:bookmarkStart w:name="z56" w:id="50"/>
    <w:p>
      <w:pPr>
        <w:spacing w:after="0"/>
        <w:ind w:left="0"/>
        <w:jc w:val="both"/>
      </w:pPr>
      <w:r>
        <w:rPr>
          <w:rFonts w:ascii="Times New Roman"/>
          <w:b w:val="false"/>
          <w:i w:val="false"/>
          <w:color w:val="000000"/>
          <w:sz w:val="28"/>
        </w:rPr>
        <w:t>
      15. № 276 сайлау учаскесі</w:t>
      </w:r>
    </w:p>
    <w:bookmarkEnd w:id="50"/>
    <w:bookmarkStart w:name="z57" w:id="51"/>
    <w:p>
      <w:pPr>
        <w:spacing w:after="0"/>
        <w:ind w:left="0"/>
        <w:jc w:val="both"/>
      </w:pPr>
      <w:r>
        <w:rPr>
          <w:rFonts w:ascii="Times New Roman"/>
          <w:b w:val="false"/>
          <w:i w:val="false"/>
          <w:color w:val="000000"/>
          <w:sz w:val="28"/>
        </w:rPr>
        <w:t>
      Орналасқан жері: Самал көшесі, 72 үй, Орал қаласының білім беру бөлімінің "№ 37 жалпы орта білім беретін мектеп" коммуналдық мемлекеттік мекемесі.</w:t>
      </w:r>
    </w:p>
    <w:bookmarkEnd w:id="51"/>
    <w:bookmarkStart w:name="z58" w:id="52"/>
    <w:p>
      <w:pPr>
        <w:spacing w:after="0"/>
        <w:ind w:left="0"/>
        <w:jc w:val="both"/>
      </w:pPr>
      <w:r>
        <w:rPr>
          <w:rFonts w:ascii="Times New Roman"/>
          <w:b w:val="false"/>
          <w:i w:val="false"/>
          <w:color w:val="000000"/>
          <w:sz w:val="28"/>
        </w:rPr>
        <w:t>
      Шекарасы: Алаш көшесінен бастап Базарбай Жұманиязов көшесі бойымен (тақ жағы) Преображенская көшесіне дейін, Преображенская көшесі бойымен (жұп жағы) Кең дала көшесіне дейін, Кең дала көшесінен бастап Шәпет Қоспанов көшесі бойымен Бисен Жұмағалиев көшесіне дейін, Бисен Жұмағалиев көшесімен Алаш көшесіне дейін, Алаш көшесімен Базарбай Жұманиязов көшесіне дейін.</w:t>
      </w:r>
    </w:p>
    <w:bookmarkEnd w:id="52"/>
    <w:bookmarkStart w:name="z59" w:id="53"/>
    <w:p>
      <w:pPr>
        <w:spacing w:after="0"/>
        <w:ind w:left="0"/>
        <w:jc w:val="both"/>
      </w:pPr>
      <w:r>
        <w:rPr>
          <w:rFonts w:ascii="Times New Roman"/>
          <w:b w:val="false"/>
          <w:i w:val="false"/>
          <w:color w:val="000000"/>
          <w:sz w:val="28"/>
        </w:rPr>
        <w:t>
      16. № 286 сайлау учаскесі</w:t>
      </w:r>
    </w:p>
    <w:bookmarkEnd w:id="53"/>
    <w:bookmarkStart w:name="z60" w:id="54"/>
    <w:p>
      <w:pPr>
        <w:spacing w:after="0"/>
        <w:ind w:left="0"/>
        <w:jc w:val="both"/>
      </w:pPr>
      <w:r>
        <w:rPr>
          <w:rFonts w:ascii="Times New Roman"/>
          <w:b w:val="false"/>
          <w:i w:val="false"/>
          <w:color w:val="000000"/>
          <w:sz w:val="28"/>
        </w:rPr>
        <w:t>
      Орналасқан жері: Асан Тайманова көшесі 221А, Батыс Қазақстан облысы әкімдігінің білім басқармасының "Батыс-Қазақстан индустриалдық колледжі" мемлекеттік коммуналдық қазыналық кәсіпорны.</w:t>
      </w:r>
    </w:p>
    <w:bookmarkEnd w:id="54"/>
    <w:bookmarkStart w:name="z61" w:id="55"/>
    <w:p>
      <w:pPr>
        <w:spacing w:after="0"/>
        <w:ind w:left="0"/>
        <w:jc w:val="both"/>
      </w:pPr>
      <w:r>
        <w:rPr>
          <w:rFonts w:ascii="Times New Roman"/>
          <w:b w:val="false"/>
          <w:i w:val="false"/>
          <w:color w:val="000000"/>
          <w:sz w:val="28"/>
        </w:rPr>
        <w:t>
      Шекарасы: "Зенит", "Коктем", "Орбита", "Волна", "Друзья природы" баугерлік серіктестігіндегі үйлер (Асан Тайманова көшесіндегі 221, 221/1 тұрғын үйлерді қоспағанда).</w:t>
      </w:r>
    </w:p>
    <w:bookmarkEnd w:id="55"/>
    <w:bookmarkStart w:name="z62" w:id="56"/>
    <w:p>
      <w:pPr>
        <w:spacing w:after="0"/>
        <w:ind w:left="0"/>
        <w:jc w:val="both"/>
      </w:pPr>
      <w:r>
        <w:rPr>
          <w:rFonts w:ascii="Times New Roman"/>
          <w:b w:val="false"/>
          <w:i w:val="false"/>
          <w:color w:val="000000"/>
          <w:sz w:val="28"/>
        </w:rPr>
        <w:t>
      17. № 299 сайлау учаскесі</w:t>
      </w:r>
    </w:p>
    <w:bookmarkEnd w:id="56"/>
    <w:bookmarkStart w:name="z63" w:id="57"/>
    <w:p>
      <w:pPr>
        <w:spacing w:after="0"/>
        <w:ind w:left="0"/>
        <w:jc w:val="both"/>
      </w:pPr>
      <w:r>
        <w:rPr>
          <w:rFonts w:ascii="Times New Roman"/>
          <w:b w:val="false"/>
          <w:i w:val="false"/>
          <w:color w:val="000000"/>
          <w:sz w:val="28"/>
        </w:rPr>
        <w:t>
      Орналасқан жері: Юрий Гагарин көшесі, 153 үй, Орал қаласының білім беру бөлімінің "№ 13 жалпы орта білім беретін мектеп" коммуналдық мемлекеттік мекемесі.</w:t>
      </w:r>
    </w:p>
    <w:bookmarkEnd w:id="57"/>
    <w:bookmarkStart w:name="z64" w:id="58"/>
    <w:p>
      <w:pPr>
        <w:spacing w:after="0"/>
        <w:ind w:left="0"/>
        <w:jc w:val="both"/>
      </w:pPr>
      <w:r>
        <w:rPr>
          <w:rFonts w:ascii="Times New Roman"/>
          <w:b w:val="false"/>
          <w:i w:val="false"/>
          <w:color w:val="000000"/>
          <w:sz w:val="28"/>
        </w:rPr>
        <w:t>
      Шекарасы: Ақтөбе көшесі бойымен Орманшы көшесімен және одан әрі Орал өзені жайылмасына дейін, Орал өзені жайылмасынен Сыбаға көшесіне дейін, Сыбаға көшесімен Юрий Гагарин көшесіне дейін, Юрий Гагарин көшесімен Орманшы көшесіне дейін, Орманшы көшесімен Ақтөбе көшесіне дейін. Бухарская, Вишневая, Колхозная, Маңғыстау, Туркестанская көшелеріндегі үйлер.</w:t>
      </w:r>
    </w:p>
    <w:bookmarkEnd w:id="58"/>
    <w:bookmarkStart w:name="z65" w:id="59"/>
    <w:p>
      <w:pPr>
        <w:spacing w:after="0"/>
        <w:ind w:left="0"/>
        <w:jc w:val="both"/>
      </w:pPr>
      <w:r>
        <w:rPr>
          <w:rFonts w:ascii="Times New Roman"/>
          <w:b w:val="false"/>
          <w:i w:val="false"/>
          <w:color w:val="000000"/>
          <w:sz w:val="28"/>
        </w:rPr>
        <w:t>
      18. № 300 сайлау учаскесі</w:t>
      </w:r>
    </w:p>
    <w:bookmarkEnd w:id="59"/>
    <w:bookmarkStart w:name="z66" w:id="60"/>
    <w:p>
      <w:pPr>
        <w:spacing w:after="0"/>
        <w:ind w:left="0"/>
        <w:jc w:val="both"/>
      </w:pPr>
      <w:r>
        <w:rPr>
          <w:rFonts w:ascii="Times New Roman"/>
          <w:b w:val="false"/>
          <w:i w:val="false"/>
          <w:color w:val="000000"/>
          <w:sz w:val="28"/>
        </w:rPr>
        <w:t>
      Орналасқан жері: Круглоозерный кенті, Астана (Комсомольская) көшесі, 82 үй, Орал қаласының білім беру бөлімінің "Круглоозерный жалпы білім беретін мектеп" коммуналдық мемлекеттік мекемесі.</w:t>
      </w:r>
    </w:p>
    <w:bookmarkEnd w:id="60"/>
    <w:bookmarkStart w:name="z67" w:id="61"/>
    <w:p>
      <w:pPr>
        <w:spacing w:after="0"/>
        <w:ind w:left="0"/>
        <w:jc w:val="both"/>
      </w:pPr>
      <w:r>
        <w:rPr>
          <w:rFonts w:ascii="Times New Roman"/>
          <w:b w:val="false"/>
          <w:i w:val="false"/>
          <w:color w:val="000000"/>
          <w:sz w:val="28"/>
        </w:rPr>
        <w:t>
      Шекарасы: Круглоозерный кенті, "Орал-Атырау" трассасынан кірме жолымен Астана (Комсомольская) көшесіне дейін, Астана (Комсомольская) көшесімен кенттің оңтүстік шекарасына дейін, кенттің оңтүстік шекарасы бойынен және одан әрі "Орал-Атырау" трассасына дейін, "Орал-Атырау" трассасы бойымен кірме жолға дейін. "Атамекен" шағынауданының тұрғын үйлері.</w:t>
      </w:r>
    </w:p>
    <w:bookmarkEnd w:id="61"/>
    <w:bookmarkStart w:name="z68" w:id="62"/>
    <w:p>
      <w:pPr>
        <w:spacing w:after="0"/>
        <w:ind w:left="0"/>
        <w:jc w:val="both"/>
      </w:pPr>
      <w:r>
        <w:rPr>
          <w:rFonts w:ascii="Times New Roman"/>
          <w:b w:val="false"/>
          <w:i w:val="false"/>
          <w:color w:val="000000"/>
          <w:sz w:val="28"/>
        </w:rPr>
        <w:t>
      19. № 303 сайлау учаскесі</w:t>
      </w:r>
    </w:p>
    <w:bookmarkEnd w:id="62"/>
    <w:bookmarkStart w:name="z69" w:id="63"/>
    <w:p>
      <w:pPr>
        <w:spacing w:after="0"/>
        <w:ind w:left="0"/>
        <w:jc w:val="both"/>
      </w:pPr>
      <w:r>
        <w:rPr>
          <w:rFonts w:ascii="Times New Roman"/>
          <w:b w:val="false"/>
          <w:i w:val="false"/>
          <w:color w:val="000000"/>
          <w:sz w:val="28"/>
        </w:rPr>
        <w:t>
      Орналасқан жері: Қадыр Мырза Әлі ықшам ауданы, 18 үй, Орал қаласының білім беру бөлімінің "Оқушылар сарайы"" мемлекеттік коммуналдық қазыналық кәсіпорыны.</w:t>
      </w:r>
    </w:p>
    <w:bookmarkEnd w:id="63"/>
    <w:bookmarkStart w:name="z70" w:id="64"/>
    <w:p>
      <w:pPr>
        <w:spacing w:after="0"/>
        <w:ind w:left="0"/>
        <w:jc w:val="both"/>
      </w:pPr>
      <w:r>
        <w:rPr>
          <w:rFonts w:ascii="Times New Roman"/>
          <w:b w:val="false"/>
          <w:i w:val="false"/>
          <w:color w:val="000000"/>
          <w:sz w:val="28"/>
        </w:rPr>
        <w:t>
      Шекарасы: Сырым Датов көшесі бойымен Тәуелсіздік көшесінен Базарбай Жұманиязов көшесіне дейін, Базарбай Жұманиязов көшесімен Шәпет Қоспанов көшесіне дейін, Шәпет Қоспанов көшесі бойымен Кең дала көшесіне дейін, Кең дала көшесінен бастап Преображенская көшесі бойымен (тақ жағы) Базарбай Жұманиязов көшесіне дейін, Базарбай Жұманиязов көшесі бойымен Наурыз көшесіне дейін, Наурыз көшесі бойымен (тақ жағы) Тәуелсіздік көшесіне дейін, Наурыз көшесінен Тәуелсіздік көшесімен Сырым Датов көшесіне дейін.</w:t>
      </w:r>
    </w:p>
    <w:bookmarkEnd w:id="64"/>
    <w:bookmarkStart w:name="z71" w:id="65"/>
    <w:p>
      <w:pPr>
        <w:spacing w:after="0"/>
        <w:ind w:left="0"/>
        <w:jc w:val="both"/>
      </w:pPr>
      <w:r>
        <w:rPr>
          <w:rFonts w:ascii="Times New Roman"/>
          <w:b w:val="false"/>
          <w:i w:val="false"/>
          <w:color w:val="000000"/>
          <w:sz w:val="28"/>
        </w:rPr>
        <w:t>
      20. № 311 сайлау учаскесі</w:t>
      </w:r>
    </w:p>
    <w:bookmarkEnd w:id="65"/>
    <w:bookmarkStart w:name="z72" w:id="66"/>
    <w:p>
      <w:pPr>
        <w:spacing w:after="0"/>
        <w:ind w:left="0"/>
        <w:jc w:val="both"/>
      </w:pPr>
      <w:r>
        <w:rPr>
          <w:rFonts w:ascii="Times New Roman"/>
          <w:b w:val="false"/>
          <w:i w:val="false"/>
          <w:color w:val="000000"/>
          <w:sz w:val="28"/>
        </w:rPr>
        <w:t>
      Орналасқан жері: Исатай батыр көшесі, 71/1 үй, "Батыс Қазақстан облысының әкімдігі білім басқармасының балалар мен жасөспірімдердің туризм және экология облыстық орталығы" мемлекеттік коммуналдық қазыналық кәсіпорны.</w:t>
      </w:r>
    </w:p>
    <w:bookmarkEnd w:id="66"/>
    <w:bookmarkStart w:name="z73" w:id="67"/>
    <w:p>
      <w:pPr>
        <w:spacing w:after="0"/>
        <w:ind w:left="0"/>
        <w:jc w:val="both"/>
      </w:pPr>
      <w:r>
        <w:rPr>
          <w:rFonts w:ascii="Times New Roman"/>
          <w:b w:val="false"/>
          <w:i w:val="false"/>
          <w:color w:val="000000"/>
          <w:sz w:val="28"/>
        </w:rPr>
        <w:t>
      Шекарасы: Жақсығұлов көшесіндегі 31, 33, Орынбор көшесіндегі 37/2, Партизанская 79/1, 88 көшесіндегі, Әлкей Марғұлан көшеіндегі 1/1 тұрғын үйлері. "Связист", "Вагонник", "Локомотив" баугерлік серіктестіктерінің саяжай үйлері.</w:t>
      </w:r>
    </w:p>
    <w:bookmarkEnd w:id="67"/>
    <w:bookmarkStart w:name="z74" w:id="68"/>
    <w:p>
      <w:pPr>
        <w:spacing w:after="0"/>
        <w:ind w:left="0"/>
        <w:jc w:val="both"/>
      </w:pPr>
      <w:r>
        <w:rPr>
          <w:rFonts w:ascii="Times New Roman"/>
          <w:b w:val="false"/>
          <w:i w:val="false"/>
          <w:color w:val="000000"/>
          <w:sz w:val="28"/>
        </w:rPr>
        <w:t>
      21. № 321 сайлау учаскесі</w:t>
      </w:r>
    </w:p>
    <w:bookmarkEnd w:id="68"/>
    <w:bookmarkStart w:name="z75" w:id="69"/>
    <w:p>
      <w:pPr>
        <w:spacing w:after="0"/>
        <w:ind w:left="0"/>
        <w:jc w:val="both"/>
      </w:pPr>
      <w:r>
        <w:rPr>
          <w:rFonts w:ascii="Times New Roman"/>
          <w:b w:val="false"/>
          <w:i w:val="false"/>
          <w:color w:val="000000"/>
          <w:sz w:val="28"/>
        </w:rPr>
        <w:t>
      Орналасқан жері: "Жеңіс" шағынауданы, 5 үй, Батыс Қазақстан облысы әкімдігі дене шынытыру және спорт басқармасының "№ 3 Облыстық балалар-жасөспірімдер спорт мектебі" мемлекеттік коммуналдық қазыналық кәсіпорны.</w:t>
      </w:r>
    </w:p>
    <w:bookmarkEnd w:id="69"/>
    <w:bookmarkStart w:name="z76" w:id="70"/>
    <w:p>
      <w:pPr>
        <w:spacing w:after="0"/>
        <w:ind w:left="0"/>
        <w:jc w:val="both"/>
      </w:pPr>
      <w:r>
        <w:rPr>
          <w:rFonts w:ascii="Times New Roman"/>
          <w:b w:val="false"/>
          <w:i w:val="false"/>
          <w:color w:val="000000"/>
          <w:sz w:val="28"/>
        </w:rPr>
        <w:t>
      Шекарасы: "Жеңіс" шағынауданының тұрғын үйлері.</w:t>
      </w:r>
    </w:p>
    <w:bookmarkEnd w:id="70"/>
    <w:bookmarkStart w:name="z77" w:id="71"/>
    <w:p>
      <w:pPr>
        <w:spacing w:after="0"/>
        <w:ind w:left="0"/>
        <w:jc w:val="both"/>
      </w:pPr>
      <w:r>
        <w:rPr>
          <w:rFonts w:ascii="Times New Roman"/>
          <w:b w:val="false"/>
          <w:i w:val="false"/>
          <w:color w:val="000000"/>
          <w:sz w:val="28"/>
        </w:rPr>
        <w:t>
      22. № 348 сайлау учаскесі</w:t>
      </w:r>
    </w:p>
    <w:bookmarkEnd w:id="71"/>
    <w:bookmarkStart w:name="z78" w:id="72"/>
    <w:p>
      <w:pPr>
        <w:spacing w:after="0"/>
        <w:ind w:left="0"/>
        <w:jc w:val="both"/>
      </w:pPr>
      <w:r>
        <w:rPr>
          <w:rFonts w:ascii="Times New Roman"/>
          <w:b w:val="false"/>
          <w:i w:val="false"/>
          <w:color w:val="000000"/>
          <w:sz w:val="28"/>
        </w:rPr>
        <w:t>
      Орналасқан жері: Жданов көшесі, 48 үй, Орал қаласының білім беру бөлімінің "№ 32 жалпы орта білім беретін мектеп" коммуналдық мемлекеттік мекемесі.</w:t>
      </w:r>
    </w:p>
    <w:bookmarkEnd w:id="72"/>
    <w:bookmarkStart w:name="z79" w:id="73"/>
    <w:p>
      <w:pPr>
        <w:spacing w:after="0"/>
        <w:ind w:left="0"/>
        <w:jc w:val="both"/>
      </w:pPr>
      <w:r>
        <w:rPr>
          <w:rFonts w:ascii="Times New Roman"/>
          <w:b w:val="false"/>
          <w:i w:val="false"/>
          <w:color w:val="000000"/>
          <w:sz w:val="28"/>
        </w:rPr>
        <w:t>
      Шекарасы: 1, 2, 3 баугерлік серіктестігіндегі ауданындағы үйлері.</w:t>
      </w:r>
    </w:p>
    <w:bookmarkEnd w:id="73"/>
    <w:bookmarkStart w:name="z80" w:id="74"/>
    <w:p>
      <w:pPr>
        <w:spacing w:after="0"/>
        <w:ind w:left="0"/>
        <w:jc w:val="both"/>
      </w:pPr>
      <w:r>
        <w:rPr>
          <w:rFonts w:ascii="Times New Roman"/>
          <w:b w:val="false"/>
          <w:i w:val="false"/>
          <w:color w:val="000000"/>
          <w:sz w:val="28"/>
        </w:rPr>
        <w:t>
      23. № 349 сайлау учаскесі</w:t>
      </w:r>
    </w:p>
    <w:bookmarkEnd w:id="74"/>
    <w:bookmarkStart w:name="z81" w:id="75"/>
    <w:p>
      <w:pPr>
        <w:spacing w:after="0"/>
        <w:ind w:left="0"/>
        <w:jc w:val="both"/>
      </w:pPr>
      <w:r>
        <w:rPr>
          <w:rFonts w:ascii="Times New Roman"/>
          <w:b w:val="false"/>
          <w:i w:val="false"/>
          <w:color w:val="000000"/>
          <w:sz w:val="28"/>
        </w:rPr>
        <w:t>
      Орналасқан жері: Зачаган кенті, "Сарытау" шағынауданы, С.Айтқұлов көшесі, 63 үй, Орал қаласының білім беру бөлімінің "№ 50 жалпы орта білім беретін мектеп" коммуналдық мемлекеттік мекемесі.</w:t>
      </w:r>
    </w:p>
    <w:bookmarkEnd w:id="75"/>
    <w:bookmarkStart w:name="z82" w:id="76"/>
    <w:p>
      <w:pPr>
        <w:spacing w:after="0"/>
        <w:ind w:left="0"/>
        <w:jc w:val="both"/>
      </w:pPr>
      <w:r>
        <w:rPr>
          <w:rFonts w:ascii="Times New Roman"/>
          <w:b w:val="false"/>
          <w:i w:val="false"/>
          <w:color w:val="000000"/>
          <w:sz w:val="28"/>
        </w:rPr>
        <w:t>
      Шекарасы:"Сарытау" шағынауданының жеке тұрғын үй құрылыстары.</w:t>
      </w:r>
    </w:p>
    <w:bookmarkEnd w:id="76"/>
    <w:bookmarkStart w:name="z83" w:id="77"/>
    <w:p>
      <w:pPr>
        <w:spacing w:after="0"/>
        <w:ind w:left="0"/>
        <w:jc w:val="both"/>
      </w:pPr>
      <w:r>
        <w:rPr>
          <w:rFonts w:ascii="Times New Roman"/>
          <w:b w:val="false"/>
          <w:i w:val="false"/>
          <w:color w:val="000000"/>
          <w:sz w:val="28"/>
        </w:rPr>
        <w:t>
      24. № 382 сайлау учаскесі</w:t>
      </w:r>
    </w:p>
    <w:bookmarkEnd w:id="77"/>
    <w:bookmarkStart w:name="z84" w:id="78"/>
    <w:p>
      <w:pPr>
        <w:spacing w:after="0"/>
        <w:ind w:left="0"/>
        <w:jc w:val="both"/>
      </w:pPr>
      <w:r>
        <w:rPr>
          <w:rFonts w:ascii="Times New Roman"/>
          <w:b w:val="false"/>
          <w:i w:val="false"/>
          <w:color w:val="000000"/>
          <w:sz w:val="28"/>
        </w:rPr>
        <w:t>
      Орналасқан жері: Деркөл кенті, "Сарыарқа" шағынауданы, Бейімбет Майлин көшесі, 52 үй, Орал қаласының білім беру бөлімінің "№ 49 жалпы орта білім беру мектебі" коммуналдық мемлекеттік мекемесі.</w:t>
      </w:r>
    </w:p>
    <w:bookmarkEnd w:id="78"/>
    <w:bookmarkStart w:name="z85" w:id="79"/>
    <w:p>
      <w:pPr>
        <w:spacing w:after="0"/>
        <w:ind w:left="0"/>
        <w:jc w:val="both"/>
      </w:pPr>
      <w:r>
        <w:rPr>
          <w:rFonts w:ascii="Times New Roman"/>
          <w:b w:val="false"/>
          <w:i w:val="false"/>
          <w:color w:val="000000"/>
          <w:sz w:val="28"/>
        </w:rPr>
        <w:t>
      Шекарасы: Бейімбет Майлин көшесі (жұп жағы) бойымен Мәлік Ғабдулин көшесіне дейін, Мәлік Ғабдулин көшесі бойымен (жұп жағы) Ғабит Мүсірепов көшесіне дейін, Ғабит Мүсірепов көшесінен Рақымжан Қошқарбаев көшесінен (жұп жағы) Роза Бағланова көшесіне дейін, Рақымжан Қошқарбаев көшесінен Роза Бағланова көшесі бойымен Бөкей хан көшесіне дейін, Бөкей хан көшесі бойымен Роза Бағланова көшесінен Бейімбет Майлин көшесіне дейін және Деркөл кентінің "Үміт" шағынауданының тұрғын үйлері.</w:t>
      </w:r>
    </w:p>
    <w:bookmarkEnd w:id="79"/>
    <w:bookmarkStart w:name="z86" w:id="80"/>
    <w:p>
      <w:pPr>
        <w:spacing w:after="0"/>
        <w:ind w:left="0"/>
        <w:jc w:val="both"/>
      </w:pPr>
      <w:r>
        <w:rPr>
          <w:rFonts w:ascii="Times New Roman"/>
          <w:b w:val="false"/>
          <w:i w:val="false"/>
          <w:color w:val="000000"/>
          <w:sz w:val="28"/>
        </w:rPr>
        <w:t>
      25. № 400 сайлау учаскесі</w:t>
      </w:r>
    </w:p>
    <w:bookmarkEnd w:id="80"/>
    <w:bookmarkStart w:name="z87" w:id="81"/>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114/1 құрылыс, Орал қаласы білім беру бөлімінің "№ 47 жалпы орта білім беретін мектеп" коммуналдық мемлекеттік мекемесі.</w:t>
      </w:r>
    </w:p>
    <w:bookmarkEnd w:id="81"/>
    <w:bookmarkStart w:name="z88" w:id="82"/>
    <w:p>
      <w:pPr>
        <w:spacing w:after="0"/>
        <w:ind w:left="0"/>
        <w:jc w:val="both"/>
      </w:pPr>
      <w:r>
        <w:rPr>
          <w:rFonts w:ascii="Times New Roman"/>
          <w:b w:val="false"/>
          <w:i w:val="false"/>
          <w:color w:val="000000"/>
          <w:sz w:val="28"/>
        </w:rPr>
        <w:t>
      Шекарасы: "Орал-Атырау", "Орал-Саратов" жолдары аралығындағы көп қабатты тұрғын үйлердің құрылыстары, Қамбар батыр көшесіндегі 4, 6, 6/1, 8, 8/1 тұрғын үйлер, Мұрат Мөңкеұлы көшесіндегі 83/2, 83/3, 87, 89, 91, 93, 95 тұрғын үйлер.</w:t>
      </w:r>
    </w:p>
    <w:bookmarkEnd w:id="82"/>
    <w:bookmarkStart w:name="z89" w:id="83"/>
    <w:p>
      <w:pPr>
        <w:spacing w:after="0"/>
        <w:ind w:left="0"/>
        <w:jc w:val="both"/>
      </w:pPr>
      <w:r>
        <w:rPr>
          <w:rFonts w:ascii="Times New Roman"/>
          <w:b w:val="false"/>
          <w:i w:val="false"/>
          <w:color w:val="000000"/>
          <w:sz w:val="28"/>
        </w:rPr>
        <w:t>
      26. № 401 сайлау учаскесі</w:t>
      </w:r>
    </w:p>
    <w:bookmarkEnd w:id="83"/>
    <w:bookmarkStart w:name="z90" w:id="84"/>
    <w:p>
      <w:pPr>
        <w:spacing w:after="0"/>
        <w:ind w:left="0"/>
        <w:jc w:val="both"/>
      </w:pPr>
      <w:r>
        <w:rPr>
          <w:rFonts w:ascii="Times New Roman"/>
          <w:b w:val="false"/>
          <w:i w:val="false"/>
          <w:color w:val="000000"/>
          <w:sz w:val="28"/>
        </w:rPr>
        <w:t>
      Орналасқан жері: Жезқазған көшесі, 1 үй, Орал қаласының білім беру бөлімінің "№ 25 жалпы орта білім беру мектебі" коммуналдық мемлекеттік мекемесі.</w:t>
      </w:r>
    </w:p>
    <w:bookmarkEnd w:id="84"/>
    <w:bookmarkStart w:name="z91" w:id="85"/>
    <w:p>
      <w:pPr>
        <w:spacing w:after="0"/>
        <w:ind w:left="0"/>
        <w:jc w:val="both"/>
      </w:pPr>
      <w:r>
        <w:rPr>
          <w:rFonts w:ascii="Times New Roman"/>
          <w:b w:val="false"/>
          <w:i w:val="false"/>
          <w:color w:val="000000"/>
          <w:sz w:val="28"/>
        </w:rPr>
        <w:t>
      Шекарасы: Абай даңғылындағы 111, 113, 113/1, 115, 117, 117/1, Ярославская көшесіндегі 2/3, 10, 12 тұрғын үйлер.</w:t>
      </w:r>
    </w:p>
    <w:bookmarkEnd w:id="85"/>
    <w:bookmarkStart w:name="z92" w:id="86"/>
    <w:p>
      <w:pPr>
        <w:spacing w:after="0"/>
        <w:ind w:left="0"/>
        <w:jc w:val="both"/>
      </w:pPr>
      <w:r>
        <w:rPr>
          <w:rFonts w:ascii="Times New Roman"/>
          <w:b w:val="false"/>
          <w:i w:val="false"/>
          <w:color w:val="000000"/>
          <w:sz w:val="28"/>
        </w:rPr>
        <w:t>
      27. № 403 сайлау учаскесі</w:t>
      </w:r>
    </w:p>
    <w:bookmarkEnd w:id="86"/>
    <w:bookmarkStart w:name="z93" w:id="87"/>
    <w:p>
      <w:pPr>
        <w:spacing w:after="0"/>
        <w:ind w:left="0"/>
        <w:jc w:val="both"/>
      </w:pPr>
      <w:r>
        <w:rPr>
          <w:rFonts w:ascii="Times New Roman"/>
          <w:b w:val="false"/>
          <w:i w:val="false"/>
          <w:color w:val="000000"/>
          <w:sz w:val="28"/>
        </w:rPr>
        <w:t>
      Орналасқан жері: Зачаган кентi, Жәңгір хан көшесі, 160 үй, "Азаматтарға арналған үкімет" мемлекеттік корпорациясы" коммерциялық емес акционерлік қоғамы.</w:t>
      </w:r>
    </w:p>
    <w:bookmarkEnd w:id="87"/>
    <w:bookmarkStart w:name="z94" w:id="88"/>
    <w:p>
      <w:pPr>
        <w:spacing w:after="0"/>
        <w:ind w:left="0"/>
        <w:jc w:val="both"/>
      </w:pPr>
      <w:r>
        <w:rPr>
          <w:rFonts w:ascii="Times New Roman"/>
          <w:b w:val="false"/>
          <w:i w:val="false"/>
          <w:color w:val="000000"/>
          <w:sz w:val="28"/>
        </w:rPr>
        <w:t>
      Шекарасы: Жәңгір хан көшесі бойымен Сарыарқа көшесінен "Зачаганский" баугерлік серіктестігінің батыс шекарасына дейін және одан әрі "Зачаганский" баугерлік серіктестігінің солтүстік шекарасы бойымен "Зачаганский" баугерлік серіктестігінің шығыс шекарасына дейін, "Зачаганский" баугерлік серіктестігінің шығыс шекарасымен Сарыарқа көшесіне дейін, Сарыарқа көшесімен Жәңгір хан көшесіне дейін.</w:t>
      </w:r>
    </w:p>
    <w:bookmarkEnd w:id="88"/>
    <w:bookmarkStart w:name="z95" w:id="89"/>
    <w:p>
      <w:pPr>
        <w:spacing w:after="0"/>
        <w:ind w:left="0"/>
        <w:jc w:val="both"/>
      </w:pPr>
      <w:r>
        <w:rPr>
          <w:rFonts w:ascii="Times New Roman"/>
          <w:b w:val="false"/>
          <w:i w:val="false"/>
          <w:color w:val="000000"/>
          <w:sz w:val="28"/>
        </w:rPr>
        <w:t>
      28. № 406 сайлау учаскесі</w:t>
      </w:r>
    </w:p>
    <w:bookmarkEnd w:id="89"/>
    <w:bookmarkStart w:name="z96" w:id="90"/>
    <w:p>
      <w:pPr>
        <w:spacing w:after="0"/>
        <w:ind w:left="0"/>
        <w:jc w:val="both"/>
      </w:pPr>
      <w:r>
        <w:rPr>
          <w:rFonts w:ascii="Times New Roman"/>
          <w:b w:val="false"/>
          <w:i w:val="false"/>
          <w:color w:val="000000"/>
          <w:sz w:val="28"/>
        </w:rPr>
        <w:t>
      Орналасқан жері: Зачаган кенті, "Болашақ" шағынауданы, Т. Бегильдинов көшесі, 54/1 үй, жеке кәсіпкер "Сүндеткалиева А. С.", "Жеті Қазына" Мейрамханасы.</w:t>
      </w:r>
    </w:p>
    <w:bookmarkEnd w:id="90"/>
    <w:bookmarkStart w:name="z97" w:id="91"/>
    <w:p>
      <w:pPr>
        <w:spacing w:after="0"/>
        <w:ind w:left="0"/>
        <w:jc w:val="both"/>
      </w:pPr>
      <w:r>
        <w:rPr>
          <w:rFonts w:ascii="Times New Roman"/>
          <w:b w:val="false"/>
          <w:i w:val="false"/>
          <w:color w:val="000000"/>
          <w:sz w:val="28"/>
        </w:rPr>
        <w:t>
      Шекарасы: "Балауса" шағынауданындағы жеке тұрғын үй құрылыстары.</w:t>
      </w:r>
    </w:p>
    <w:bookmarkEnd w:id="91"/>
    <w:bookmarkStart w:name="z98" w:id="92"/>
    <w:p>
      <w:pPr>
        <w:spacing w:after="0"/>
        <w:ind w:left="0"/>
        <w:jc w:val="both"/>
      </w:pPr>
      <w:r>
        <w:rPr>
          <w:rFonts w:ascii="Times New Roman"/>
          <w:b w:val="false"/>
          <w:i w:val="false"/>
          <w:color w:val="000000"/>
          <w:sz w:val="28"/>
        </w:rPr>
        <w:t>
      29. № 407 сайлау учаскесі</w:t>
      </w:r>
    </w:p>
    <w:bookmarkEnd w:id="92"/>
    <w:bookmarkStart w:name="z99" w:id="93"/>
    <w:p>
      <w:pPr>
        <w:spacing w:after="0"/>
        <w:ind w:left="0"/>
        <w:jc w:val="both"/>
      </w:pPr>
      <w:r>
        <w:rPr>
          <w:rFonts w:ascii="Times New Roman"/>
          <w:b w:val="false"/>
          <w:i w:val="false"/>
          <w:color w:val="000000"/>
          <w:sz w:val="28"/>
        </w:rPr>
        <w:t>
      Орналасқан жері: Зачаган кенті, Бірлік көшесі 7А үй, Батыс Қазақстан облысы әкімдігі дене шынықтыру және спорт басқармасының "Облыстық мамандандырылған олимпиада резервінің балалар - жасөспірімдер мектебі" мемлекеттік коммуналдық қазыналық кәсіпорны.</w:t>
      </w:r>
    </w:p>
    <w:bookmarkEnd w:id="93"/>
    <w:bookmarkStart w:name="z100" w:id="94"/>
    <w:p>
      <w:pPr>
        <w:spacing w:after="0"/>
        <w:ind w:left="0"/>
        <w:jc w:val="both"/>
      </w:pPr>
      <w:r>
        <w:rPr>
          <w:rFonts w:ascii="Times New Roman"/>
          <w:b w:val="false"/>
          <w:i w:val="false"/>
          <w:color w:val="000000"/>
          <w:sz w:val="28"/>
        </w:rPr>
        <w:t>
      Шекарасы: Зачаган кенті, "Орал-Саратов" жолынан бастап Сәкен Гұмаров көшесі бойымен Бірлік көшесіне дейін, Бірлік көшесі (тақ жағы) бойымен Сағадат Нұрмағамбетов көшесіне дейін, Бірлік көшесінен бастап Сағадат Нұрмағамбетов көшесімен (тақ жағы) Талғат Бигельдинов көшесіне дейін, Талғат Бигельдинов көшесімен кенттің батыс шекарасына дейін, кенттің батыс шекарасынан "Орал-Саратов" жолдарына дейін, "Орал-Саратов" жолдары бойымен Сәкен Гұмаров көшесіне дейін.</w:t>
      </w:r>
    </w:p>
    <w:bookmarkEnd w:id="94"/>
    <w:bookmarkStart w:name="z101" w:id="95"/>
    <w:p>
      <w:pPr>
        <w:spacing w:after="0"/>
        <w:ind w:left="0"/>
        <w:jc w:val="both"/>
      </w:pPr>
      <w:r>
        <w:rPr>
          <w:rFonts w:ascii="Times New Roman"/>
          <w:b w:val="false"/>
          <w:i w:val="false"/>
          <w:color w:val="000000"/>
          <w:sz w:val="28"/>
        </w:rPr>
        <w:t>
      30. № 410 сайлау учаскесі</w:t>
      </w:r>
    </w:p>
    <w:bookmarkEnd w:id="95"/>
    <w:bookmarkStart w:name="z102" w:id="96"/>
    <w:p>
      <w:pPr>
        <w:spacing w:after="0"/>
        <w:ind w:left="0"/>
        <w:jc w:val="both"/>
      </w:pPr>
      <w:r>
        <w:rPr>
          <w:rFonts w:ascii="Times New Roman"/>
          <w:b w:val="false"/>
          <w:i w:val="false"/>
          <w:color w:val="000000"/>
          <w:sz w:val="28"/>
        </w:rPr>
        <w:t>
      Орналасқан жері: Зачаган кенті, 152-атқыштар бригадасы көшесі, 1/1 үй, Орал қаласының білім беру бөлімінің "Хиуаз Доспанова атындағы № 30 жалпы орта білім беретін мектеп" коммуналдық мемлекеттік мекемесі.</w:t>
      </w:r>
    </w:p>
    <w:bookmarkEnd w:id="96"/>
    <w:bookmarkStart w:name="z103" w:id="97"/>
    <w:p>
      <w:pPr>
        <w:spacing w:after="0"/>
        <w:ind w:left="0"/>
        <w:jc w:val="both"/>
      </w:pPr>
      <w:r>
        <w:rPr>
          <w:rFonts w:ascii="Times New Roman"/>
          <w:b w:val="false"/>
          <w:i w:val="false"/>
          <w:color w:val="000000"/>
          <w:sz w:val="28"/>
        </w:rPr>
        <w:t>
      Шекарасы: Зачаган кенті, "Болашақ" шағынауданындағы жеке тұрғын үй құрылыстары. Талғат Бигельдинов көшесі бойындағы тұрғын үйлер (жұп жағы) Сабыр Рахимов көшесіне дейін.</w:t>
      </w:r>
    </w:p>
    <w:bookmarkEnd w:id="97"/>
    <w:bookmarkStart w:name="z104" w:id="98"/>
    <w:p>
      <w:pPr>
        <w:spacing w:after="0"/>
        <w:ind w:left="0"/>
        <w:jc w:val="both"/>
      </w:pPr>
      <w:r>
        <w:rPr>
          <w:rFonts w:ascii="Times New Roman"/>
          <w:b w:val="false"/>
          <w:i w:val="false"/>
          <w:color w:val="000000"/>
          <w:sz w:val="28"/>
        </w:rPr>
        <w:t>
      31. № 415 сайлау учаскесі</w:t>
      </w:r>
    </w:p>
    <w:bookmarkEnd w:id="98"/>
    <w:bookmarkStart w:name="z105" w:id="99"/>
    <w:p>
      <w:pPr>
        <w:spacing w:after="0"/>
        <w:ind w:left="0"/>
        <w:jc w:val="both"/>
      </w:pPr>
      <w:r>
        <w:rPr>
          <w:rFonts w:ascii="Times New Roman"/>
          <w:b w:val="false"/>
          <w:i w:val="false"/>
          <w:color w:val="000000"/>
          <w:sz w:val="28"/>
        </w:rPr>
        <w:t>
      Орналасқан жері: Короленко көшесі, 22 үй, "Махамбет Өтемісов атындағы Батыс Қазақстан университеті" коммерциялық емес акционерлік қоғамы (Спорт сарайы).</w:t>
      </w:r>
    </w:p>
    <w:bookmarkEnd w:id="99"/>
    <w:bookmarkStart w:name="z106" w:id="100"/>
    <w:p>
      <w:pPr>
        <w:spacing w:after="0"/>
        <w:ind w:left="0"/>
        <w:jc w:val="both"/>
      </w:pPr>
      <w:r>
        <w:rPr>
          <w:rFonts w:ascii="Times New Roman"/>
          <w:b w:val="false"/>
          <w:i w:val="false"/>
          <w:color w:val="000000"/>
          <w:sz w:val="28"/>
        </w:rPr>
        <w:t>
      Шекарасы: Нұрсұлтан Назарбаев даңғылы 162, Студенческая көшесі 1А, 1Б, 3 тұрғын үйлері.</w:t>
      </w:r>
    </w:p>
    <w:bookmarkEnd w:id="100"/>
    <w:bookmarkStart w:name="z107" w:id="101"/>
    <w:p>
      <w:pPr>
        <w:spacing w:after="0"/>
        <w:ind w:left="0"/>
        <w:jc w:val="both"/>
      </w:pPr>
      <w:r>
        <w:rPr>
          <w:rFonts w:ascii="Times New Roman"/>
          <w:b w:val="false"/>
          <w:i w:val="false"/>
          <w:color w:val="000000"/>
          <w:sz w:val="28"/>
        </w:rPr>
        <w:t>
      32. № 416 сайлау учаскесі</w:t>
      </w:r>
    </w:p>
    <w:bookmarkEnd w:id="101"/>
    <w:bookmarkStart w:name="z108" w:id="102"/>
    <w:p>
      <w:pPr>
        <w:spacing w:after="0"/>
        <w:ind w:left="0"/>
        <w:jc w:val="both"/>
      </w:pPr>
      <w:r>
        <w:rPr>
          <w:rFonts w:ascii="Times New Roman"/>
          <w:b w:val="false"/>
          <w:i w:val="false"/>
          <w:color w:val="000000"/>
          <w:sz w:val="28"/>
        </w:rPr>
        <w:t>
      Орналасқан жері: Зачаган кенті, Арман шағынауданы, Мұрат Мөңкеұлы көшесі, 114/1 үй, Орал қаласы білім беру бөлімінің "№ 47 жалпы орта білім беретін мектеп" коммуналдық мемлекеттік мекемесі.</w:t>
      </w:r>
    </w:p>
    <w:bookmarkEnd w:id="102"/>
    <w:bookmarkStart w:name="z109" w:id="103"/>
    <w:p>
      <w:pPr>
        <w:spacing w:after="0"/>
        <w:ind w:left="0"/>
        <w:jc w:val="both"/>
      </w:pPr>
      <w:r>
        <w:rPr>
          <w:rFonts w:ascii="Times New Roman"/>
          <w:b w:val="false"/>
          <w:i w:val="false"/>
          <w:color w:val="000000"/>
          <w:sz w:val="28"/>
        </w:rPr>
        <w:t>
      Шекарасы: "Орал-Атырау", "Орал-Саратов" аралығындағы көп қабатты тұрғын үйлері, Мұрат Мөңкеұлы көшесіндегі № 85/4, 85/5, 85/6, 101, 105, 105/1, 107/1, 113, 113/1, 115, 120 тұрғын үйлері.</w:t>
      </w:r>
    </w:p>
    <w:bookmarkEnd w:id="103"/>
    <w:bookmarkStart w:name="z110" w:id="104"/>
    <w:p>
      <w:pPr>
        <w:spacing w:after="0"/>
        <w:ind w:left="0"/>
        <w:jc w:val="both"/>
      </w:pPr>
      <w:r>
        <w:rPr>
          <w:rFonts w:ascii="Times New Roman"/>
          <w:b w:val="false"/>
          <w:i w:val="false"/>
          <w:color w:val="000000"/>
          <w:sz w:val="28"/>
        </w:rPr>
        <w:t>
      33. № 421 сайлау учаскесі</w:t>
      </w:r>
    </w:p>
    <w:bookmarkEnd w:id="104"/>
    <w:bookmarkStart w:name="z111" w:id="105"/>
    <w:p>
      <w:pPr>
        <w:spacing w:after="0"/>
        <w:ind w:left="0"/>
        <w:jc w:val="both"/>
      </w:pPr>
      <w:r>
        <w:rPr>
          <w:rFonts w:ascii="Times New Roman"/>
          <w:b w:val="false"/>
          <w:i w:val="false"/>
          <w:color w:val="000000"/>
          <w:sz w:val="28"/>
        </w:rPr>
        <w:t>
      Орналасқан жері: Зачаган кенті, "Көктем" шағынауданы, Мұрат Мөңкеұлы көшесі, 71 үй, "Орал қаласының білім беру бөлімінің Ахмет Байтұрсынов атындағы № 10 жалпы орта білім беретін мектеп" коммуналдық мемлекеттік мекемесі.</w:t>
      </w:r>
    </w:p>
    <w:bookmarkEnd w:id="105"/>
    <w:bookmarkStart w:name="z112" w:id="106"/>
    <w:p>
      <w:pPr>
        <w:spacing w:after="0"/>
        <w:ind w:left="0"/>
        <w:jc w:val="both"/>
      </w:pPr>
      <w:r>
        <w:rPr>
          <w:rFonts w:ascii="Times New Roman"/>
          <w:b w:val="false"/>
          <w:i w:val="false"/>
          <w:color w:val="000000"/>
          <w:sz w:val="28"/>
        </w:rPr>
        <w:t>
      Шекарасы: "Орал-Атырау", "Орал-Саратов" аралығындағы көп қабатты тұрғын үйлері, Мұрат Мөңкеұлы көшесіндегі № 77, 79, 81, 81/1, 83, 83/1, 85/2, 108, 108/1, 108/2, 108/4, 110/1 тұрғын үйлері, Жәңгір хан көшесінен бастап С. Жақыпов көшесі (тақ жағы) бойымен Ахмет Байтұрсынов көшесіне дейін.</w:t>
      </w:r>
    </w:p>
    <w:bookmarkEnd w:id="106"/>
    <w:bookmarkStart w:name="z113" w:id="107"/>
    <w:p>
      <w:pPr>
        <w:spacing w:after="0"/>
        <w:ind w:left="0"/>
        <w:jc w:val="both"/>
      </w:pPr>
      <w:r>
        <w:rPr>
          <w:rFonts w:ascii="Times New Roman"/>
          <w:b w:val="false"/>
          <w:i w:val="false"/>
          <w:color w:val="000000"/>
          <w:sz w:val="28"/>
        </w:rPr>
        <w:t>
      34. № 427 сайлау учаскесі</w:t>
      </w:r>
    </w:p>
    <w:bookmarkEnd w:id="107"/>
    <w:bookmarkStart w:name="z114" w:id="108"/>
    <w:p>
      <w:pPr>
        <w:spacing w:after="0"/>
        <w:ind w:left="0"/>
        <w:jc w:val="both"/>
      </w:pPr>
      <w:r>
        <w:rPr>
          <w:rFonts w:ascii="Times New Roman"/>
          <w:b w:val="false"/>
          <w:i w:val="false"/>
          <w:color w:val="000000"/>
          <w:sz w:val="28"/>
        </w:rPr>
        <w:t>
      Орналасқан жері: Зачаган кенті, "Көктем" шағынауданы, Мұрат Мөңкеұлы көшесі, 71 үй, "Орал қаласының білім беру бөлімінің Ахмет Байтұрсынов атындағы № 10 жалпы орта білім беретін мектеп" коммуналдық мемлекеттік мекемесі.</w:t>
      </w:r>
    </w:p>
    <w:bookmarkEnd w:id="108"/>
    <w:bookmarkStart w:name="z115" w:id="109"/>
    <w:p>
      <w:pPr>
        <w:spacing w:after="0"/>
        <w:ind w:left="0"/>
        <w:jc w:val="both"/>
      </w:pPr>
      <w:r>
        <w:rPr>
          <w:rFonts w:ascii="Times New Roman"/>
          <w:b w:val="false"/>
          <w:i w:val="false"/>
          <w:color w:val="000000"/>
          <w:sz w:val="28"/>
        </w:rPr>
        <w:t>
      Шекарасы: "Көктем" шағынаудандарындағы жеке тұрғын үй құрылыстары.</w:t>
      </w:r>
    </w:p>
    <w:bookmarkEnd w:id="109"/>
    <w:bookmarkStart w:name="z116" w:id="110"/>
    <w:p>
      <w:pPr>
        <w:spacing w:after="0"/>
        <w:ind w:left="0"/>
        <w:jc w:val="both"/>
      </w:pPr>
      <w:r>
        <w:rPr>
          <w:rFonts w:ascii="Times New Roman"/>
          <w:b w:val="false"/>
          <w:i w:val="false"/>
          <w:color w:val="000000"/>
          <w:sz w:val="28"/>
        </w:rPr>
        <w:t>
      35. № 428 сайлау учаскесі</w:t>
      </w:r>
    </w:p>
    <w:bookmarkEnd w:id="110"/>
    <w:bookmarkStart w:name="z117" w:id="111"/>
    <w:p>
      <w:pPr>
        <w:spacing w:after="0"/>
        <w:ind w:left="0"/>
        <w:jc w:val="both"/>
      </w:pPr>
      <w:r>
        <w:rPr>
          <w:rFonts w:ascii="Times New Roman"/>
          <w:b w:val="false"/>
          <w:i w:val="false"/>
          <w:color w:val="000000"/>
          <w:sz w:val="28"/>
        </w:rPr>
        <w:t>
      Орналасқан жері: Зачаган кенті, "Сарытау" шағынауданы, С.Айтқұлов көшесі, 63 үй, Орал қаласының білім беру бөлімінің " № 50 жалпы орта білім беретін мектеп" коммуналдық мемлекеттік мекемесі.</w:t>
      </w:r>
    </w:p>
    <w:bookmarkEnd w:id="111"/>
    <w:bookmarkStart w:name="z118" w:id="112"/>
    <w:p>
      <w:pPr>
        <w:spacing w:after="0"/>
        <w:ind w:left="0"/>
        <w:jc w:val="both"/>
      </w:pPr>
      <w:r>
        <w:rPr>
          <w:rFonts w:ascii="Times New Roman"/>
          <w:b w:val="false"/>
          <w:i w:val="false"/>
          <w:color w:val="000000"/>
          <w:sz w:val="28"/>
        </w:rPr>
        <w:t>
      Шекарасы: "Кеңдала" шағынауданындағы жеке тұрғын үй құрылыстары.</w:t>
      </w:r>
    </w:p>
    <w:bookmarkEnd w:id="112"/>
    <w:bookmarkStart w:name="z119" w:id="113"/>
    <w:p>
      <w:pPr>
        <w:spacing w:after="0"/>
        <w:ind w:left="0"/>
        <w:jc w:val="both"/>
      </w:pPr>
      <w:r>
        <w:rPr>
          <w:rFonts w:ascii="Times New Roman"/>
          <w:b w:val="false"/>
          <w:i w:val="false"/>
          <w:color w:val="000000"/>
          <w:sz w:val="28"/>
        </w:rPr>
        <w:t>
      36. № 429 сайлау учаскесі</w:t>
      </w:r>
    </w:p>
    <w:bookmarkEnd w:id="113"/>
    <w:bookmarkStart w:name="z120" w:id="114"/>
    <w:p>
      <w:pPr>
        <w:spacing w:after="0"/>
        <w:ind w:left="0"/>
        <w:jc w:val="both"/>
      </w:pPr>
      <w:r>
        <w:rPr>
          <w:rFonts w:ascii="Times New Roman"/>
          <w:b w:val="false"/>
          <w:i w:val="false"/>
          <w:color w:val="000000"/>
          <w:sz w:val="28"/>
        </w:rPr>
        <w:t>
      Орналасқан жері: Зачаган кенті, Жәңгір хан көшесі, 51 үй, "Жәңгір хан атындағы Батыс Қазақстан аграрлық-техникалық университеті" коммерциалық емес акционерлік қоғамы.</w:t>
      </w:r>
    </w:p>
    <w:bookmarkEnd w:id="114"/>
    <w:bookmarkStart w:name="z121" w:id="115"/>
    <w:p>
      <w:pPr>
        <w:spacing w:after="0"/>
        <w:ind w:left="0"/>
        <w:jc w:val="both"/>
      </w:pPr>
      <w:r>
        <w:rPr>
          <w:rFonts w:ascii="Times New Roman"/>
          <w:b w:val="false"/>
          <w:i w:val="false"/>
          <w:color w:val="000000"/>
          <w:sz w:val="28"/>
        </w:rPr>
        <w:t>
      Шекарасы: Зачаган кенті, Жәңгір хан көшесіндегі 53, 55, 57, 57/1, 59, 59/3, 61 тұрғын үйлер. "Ғалымдар" шағынауданындағы жеке тұрғын үй құрылыстары.</w:t>
      </w:r>
    </w:p>
    <w:bookmarkEnd w:id="115"/>
    <w:bookmarkStart w:name="z122" w:id="116"/>
    <w:p>
      <w:pPr>
        <w:spacing w:after="0"/>
        <w:ind w:left="0"/>
        <w:jc w:val="both"/>
      </w:pPr>
      <w:r>
        <w:rPr>
          <w:rFonts w:ascii="Times New Roman"/>
          <w:b w:val="false"/>
          <w:i w:val="false"/>
          <w:color w:val="000000"/>
          <w:sz w:val="28"/>
        </w:rPr>
        <w:t>
      37. № 430 сайлау учаскесі</w:t>
      </w:r>
    </w:p>
    <w:bookmarkEnd w:id="116"/>
    <w:bookmarkStart w:name="z123" w:id="117"/>
    <w:p>
      <w:pPr>
        <w:spacing w:after="0"/>
        <w:ind w:left="0"/>
        <w:jc w:val="both"/>
      </w:pPr>
      <w:r>
        <w:rPr>
          <w:rFonts w:ascii="Times New Roman"/>
          <w:b w:val="false"/>
          <w:i w:val="false"/>
          <w:color w:val="000000"/>
          <w:sz w:val="28"/>
        </w:rPr>
        <w:t>
      Орналасқан жері: Меловые горки ауылы, 26А үй, "Орал қаласының білім беру бөлімінің № 18 мектеп-балабақша кешені" коммуналдық мемлекеттік мекемесі.</w:t>
      </w:r>
    </w:p>
    <w:bookmarkEnd w:id="117"/>
    <w:bookmarkStart w:name="z124" w:id="118"/>
    <w:p>
      <w:pPr>
        <w:spacing w:after="0"/>
        <w:ind w:left="0"/>
        <w:jc w:val="both"/>
      </w:pPr>
      <w:r>
        <w:rPr>
          <w:rFonts w:ascii="Times New Roman"/>
          <w:b w:val="false"/>
          <w:i w:val="false"/>
          <w:color w:val="000000"/>
          <w:sz w:val="28"/>
        </w:rPr>
        <w:t>
      Шекарасы: Меловые горки ауылы "Стеновик", "Комарова" саяжай серіктестігінің саяжай үйлері.</w:t>
      </w:r>
    </w:p>
    <w:bookmarkEnd w:id="118"/>
    <w:bookmarkStart w:name="z125" w:id="119"/>
    <w:p>
      <w:pPr>
        <w:spacing w:after="0"/>
        <w:ind w:left="0"/>
        <w:jc w:val="both"/>
      </w:pPr>
      <w:r>
        <w:rPr>
          <w:rFonts w:ascii="Times New Roman"/>
          <w:b w:val="false"/>
          <w:i w:val="false"/>
          <w:color w:val="000000"/>
          <w:sz w:val="28"/>
        </w:rPr>
        <w:t>
      38. № 431 сайлау учаскесі</w:t>
      </w:r>
    </w:p>
    <w:bookmarkEnd w:id="119"/>
    <w:bookmarkStart w:name="z126" w:id="120"/>
    <w:p>
      <w:pPr>
        <w:spacing w:after="0"/>
        <w:ind w:left="0"/>
        <w:jc w:val="both"/>
      </w:pPr>
      <w:r>
        <w:rPr>
          <w:rFonts w:ascii="Times New Roman"/>
          <w:b w:val="false"/>
          <w:i w:val="false"/>
          <w:color w:val="000000"/>
          <w:sz w:val="28"/>
        </w:rPr>
        <w:t>
      Орналасқан жері: Круглоозерный кенті, Астана (Комсомольская) көшесі, 82 үй, Орал қаласының білім беру бөлімінің "Круглоозерный жалпы орта білім беретін мектеп" коммуналдық мемлекеттік мекемесі.</w:t>
      </w:r>
    </w:p>
    <w:bookmarkEnd w:id="120"/>
    <w:bookmarkStart w:name="z127" w:id="121"/>
    <w:p>
      <w:pPr>
        <w:spacing w:after="0"/>
        <w:ind w:left="0"/>
        <w:jc w:val="both"/>
      </w:pPr>
      <w:r>
        <w:rPr>
          <w:rFonts w:ascii="Times New Roman"/>
          <w:b w:val="false"/>
          <w:i w:val="false"/>
          <w:color w:val="000000"/>
          <w:sz w:val="28"/>
        </w:rPr>
        <w:t>
      Шекарасы: Круглоозерный кенті, кірме жолдан Аламан көшесі бойымен және одан әрі кенттің солтүстік шекарасымен Сұлусай (Набережная) көшесіне дейін, Сұлусай (Набережная) көшесімен Астана (Комсомольская) көшесіне дейін, Астана (Комсомольская) көшесімен кірме жолға дейін, кірме жол бойымен Аламан көшесіне дейін.</w:t>
      </w:r>
    </w:p>
    <w:bookmarkEnd w:id="121"/>
    <w:bookmarkStart w:name="z128" w:id="122"/>
    <w:p>
      <w:pPr>
        <w:spacing w:after="0"/>
        <w:ind w:left="0"/>
        <w:jc w:val="both"/>
      </w:pPr>
      <w:r>
        <w:rPr>
          <w:rFonts w:ascii="Times New Roman"/>
          <w:b w:val="false"/>
          <w:i w:val="false"/>
          <w:color w:val="000000"/>
          <w:sz w:val="28"/>
        </w:rPr>
        <w:t>
      39. № 432 сайлау учаскесі</w:t>
      </w:r>
    </w:p>
    <w:bookmarkEnd w:id="122"/>
    <w:bookmarkStart w:name="z129" w:id="123"/>
    <w:p>
      <w:pPr>
        <w:spacing w:after="0"/>
        <w:ind w:left="0"/>
        <w:jc w:val="both"/>
      </w:pPr>
      <w:r>
        <w:rPr>
          <w:rFonts w:ascii="Times New Roman"/>
          <w:b w:val="false"/>
          <w:i w:val="false"/>
          <w:color w:val="000000"/>
          <w:sz w:val="28"/>
        </w:rPr>
        <w:t>
      Орналасқан жері: Серебряково ауылы, Орал қаласының білім беру бөлімінің "Серебряково жалпы орта білім беретін мектеп" коммуналдық мемлекеттік мекемесі.</w:t>
      </w:r>
    </w:p>
    <w:bookmarkEnd w:id="123"/>
    <w:bookmarkStart w:name="z130" w:id="124"/>
    <w:p>
      <w:pPr>
        <w:spacing w:after="0"/>
        <w:ind w:left="0"/>
        <w:jc w:val="both"/>
      </w:pPr>
      <w:r>
        <w:rPr>
          <w:rFonts w:ascii="Times New Roman"/>
          <w:b w:val="false"/>
          <w:i w:val="false"/>
          <w:color w:val="000000"/>
          <w:sz w:val="28"/>
        </w:rPr>
        <w:t>
      Шекарасы: Серебряково ауылы.</w:t>
      </w:r>
    </w:p>
    <w:bookmarkEnd w:id="124"/>
    <w:bookmarkStart w:name="z131" w:id="125"/>
    <w:p>
      <w:pPr>
        <w:spacing w:after="0"/>
        <w:ind w:left="0"/>
        <w:jc w:val="both"/>
      </w:pPr>
      <w:r>
        <w:rPr>
          <w:rFonts w:ascii="Times New Roman"/>
          <w:b w:val="false"/>
          <w:i w:val="false"/>
          <w:color w:val="000000"/>
          <w:sz w:val="28"/>
        </w:rPr>
        <w:t>
      40. № 433 сайлау учаскесі</w:t>
      </w:r>
    </w:p>
    <w:bookmarkEnd w:id="125"/>
    <w:bookmarkStart w:name="z132" w:id="126"/>
    <w:p>
      <w:pPr>
        <w:spacing w:after="0"/>
        <w:ind w:left="0"/>
        <w:jc w:val="both"/>
      </w:pPr>
      <w:r>
        <w:rPr>
          <w:rFonts w:ascii="Times New Roman"/>
          <w:b w:val="false"/>
          <w:i w:val="false"/>
          <w:color w:val="000000"/>
          <w:sz w:val="28"/>
        </w:rPr>
        <w:t>
      Орналасқан жері: Зачаган кенті, Саратов көшесі, 28 үй, Орал қаласының білім беру бөлімінің " № 20 жалпы орта білім беретін мектеп" коммуналдық мемлекеттік мекемесі.</w:t>
      </w:r>
    </w:p>
    <w:bookmarkEnd w:id="126"/>
    <w:bookmarkStart w:name="z133" w:id="127"/>
    <w:p>
      <w:pPr>
        <w:spacing w:after="0"/>
        <w:ind w:left="0"/>
        <w:jc w:val="both"/>
      </w:pPr>
      <w:r>
        <w:rPr>
          <w:rFonts w:ascii="Times New Roman"/>
          <w:b w:val="false"/>
          <w:i w:val="false"/>
          <w:color w:val="000000"/>
          <w:sz w:val="28"/>
        </w:rPr>
        <w:t>
      Шекарасы: Зачаган кенті, Сағынғали Сейітов (2-Линейная) көшесі бойымен Жәңгір хан көшесінен кенттің солтүстік шекарасына дейін, кенттің солтүстік шекарасынан Шаған өзені жайылмасына дейін, Шаған өзені жайылмасынан Жәңгір хан көшесіне дейін, Жәңгір хан көшесінен Сағынғали Сейітов (2-Линейная) көшесіне дейін (25 Чапаевская дивизия көшесіндегі 13, Саратов көшесіндегі 20, 22, 24, 26, Теміртау көшесіндегі 19, 19/1, 21 тұрғын үйлерді қоспағанда).</w:t>
      </w:r>
    </w:p>
    <w:bookmarkEnd w:id="127"/>
    <w:bookmarkStart w:name="z134" w:id="128"/>
    <w:p>
      <w:pPr>
        <w:spacing w:after="0"/>
        <w:ind w:left="0"/>
        <w:jc w:val="both"/>
      </w:pPr>
      <w:r>
        <w:rPr>
          <w:rFonts w:ascii="Times New Roman"/>
          <w:b w:val="false"/>
          <w:i w:val="false"/>
          <w:color w:val="000000"/>
          <w:sz w:val="28"/>
        </w:rPr>
        <w:t>
      41. № 434 сайлау учаскесі</w:t>
      </w:r>
    </w:p>
    <w:bookmarkEnd w:id="128"/>
    <w:bookmarkStart w:name="z135" w:id="129"/>
    <w:p>
      <w:pPr>
        <w:spacing w:after="0"/>
        <w:ind w:left="0"/>
        <w:jc w:val="both"/>
      </w:pPr>
      <w:r>
        <w:rPr>
          <w:rFonts w:ascii="Times New Roman"/>
          <w:b w:val="false"/>
          <w:i w:val="false"/>
          <w:color w:val="000000"/>
          <w:sz w:val="28"/>
        </w:rPr>
        <w:t>
      Орналасқан жері: Зачаган кенті, Жәңгір хан көшесі, 50 үй, "М.Горький атындағы Орал қалалық кітапхана" мемлекеттік мекемесі.</w:t>
      </w:r>
    </w:p>
    <w:bookmarkEnd w:id="129"/>
    <w:bookmarkStart w:name="z136" w:id="130"/>
    <w:p>
      <w:pPr>
        <w:spacing w:after="0"/>
        <w:ind w:left="0"/>
        <w:jc w:val="both"/>
      </w:pPr>
      <w:r>
        <w:rPr>
          <w:rFonts w:ascii="Times New Roman"/>
          <w:b w:val="false"/>
          <w:i w:val="false"/>
          <w:color w:val="000000"/>
          <w:sz w:val="28"/>
        </w:rPr>
        <w:t>
      Шекарасы: Зачаган кенті, Бостандық (Свободная) көшесі бойымен Жәңгір хан көшесінен оңтүстікке қарай Орал өзені жайылмасына дейін, Орал өзені жайылмасынан шығысқа қарай және одан әрі Шаған өзені жайылмасымен Жәңгір хан көшесіне дейін, Жәңгір хан көшесімен Бостандық (Свободная) көшесіне дейін (Жәңгір хан көшесіндегі 17, 25, 27/1, 27/2, 27/3, 29, 31, 33, 33/1, 33/2, 35 тұрғын үйлерді қоспағанда).</w:t>
      </w:r>
    </w:p>
    <w:bookmarkEnd w:id="130"/>
    <w:bookmarkStart w:name="z137" w:id="131"/>
    <w:p>
      <w:pPr>
        <w:spacing w:after="0"/>
        <w:ind w:left="0"/>
        <w:jc w:val="both"/>
      </w:pPr>
      <w:r>
        <w:rPr>
          <w:rFonts w:ascii="Times New Roman"/>
          <w:b w:val="false"/>
          <w:i w:val="false"/>
          <w:color w:val="000000"/>
          <w:sz w:val="28"/>
        </w:rPr>
        <w:t>
      42. № 435 сайлау учаскесі</w:t>
      </w:r>
    </w:p>
    <w:bookmarkEnd w:id="131"/>
    <w:bookmarkStart w:name="z138" w:id="132"/>
    <w:p>
      <w:pPr>
        <w:spacing w:after="0"/>
        <w:ind w:left="0"/>
        <w:jc w:val="both"/>
      </w:pPr>
      <w:r>
        <w:rPr>
          <w:rFonts w:ascii="Times New Roman"/>
          <w:b w:val="false"/>
          <w:i w:val="false"/>
          <w:color w:val="000000"/>
          <w:sz w:val="28"/>
        </w:rPr>
        <w:t>
      Орналасқан жері: Зачаган кенті, Орал қаласының білім беру бөлімінің "Хиуаз Доспанова атындағы № 30 жалпы орта білім беретін мектеп" коммуналдық мемлекеттік мекемесі.</w:t>
      </w:r>
    </w:p>
    <w:bookmarkEnd w:id="132"/>
    <w:bookmarkStart w:name="z139" w:id="133"/>
    <w:p>
      <w:pPr>
        <w:spacing w:after="0"/>
        <w:ind w:left="0"/>
        <w:jc w:val="both"/>
      </w:pPr>
      <w:r>
        <w:rPr>
          <w:rFonts w:ascii="Times New Roman"/>
          <w:b w:val="false"/>
          <w:i w:val="false"/>
          <w:color w:val="000000"/>
          <w:sz w:val="28"/>
        </w:rPr>
        <w:t>
      Шекарасы: Зачаган кенті, Бірлік көшесімен (жұп жағы) Сағадат Нұрмағамбетов көшесіне дейін, Сағадат Нұрмағамбетов көшесімен Талғат Бигельдинов көшесіне дейін, Талғат Бигельдинов көшесімен Сәкен Гұмаров көшесіне дейін, Сәкен Гұмаров көшесімен Бірлік көшесіне дейін.</w:t>
      </w:r>
    </w:p>
    <w:bookmarkEnd w:id="133"/>
    <w:bookmarkStart w:name="z140" w:id="134"/>
    <w:p>
      <w:pPr>
        <w:spacing w:after="0"/>
        <w:ind w:left="0"/>
        <w:jc w:val="both"/>
      </w:pPr>
      <w:r>
        <w:rPr>
          <w:rFonts w:ascii="Times New Roman"/>
          <w:b w:val="false"/>
          <w:i w:val="false"/>
          <w:color w:val="000000"/>
          <w:sz w:val="28"/>
        </w:rPr>
        <w:t>
      43. № 436 сайлау учаскесі</w:t>
      </w:r>
    </w:p>
    <w:bookmarkEnd w:id="134"/>
    <w:bookmarkStart w:name="z141" w:id="135"/>
    <w:p>
      <w:pPr>
        <w:spacing w:after="0"/>
        <w:ind w:left="0"/>
        <w:jc w:val="both"/>
      </w:pPr>
      <w:r>
        <w:rPr>
          <w:rFonts w:ascii="Times New Roman"/>
          <w:b w:val="false"/>
          <w:i w:val="false"/>
          <w:color w:val="000000"/>
          <w:sz w:val="28"/>
        </w:rPr>
        <w:t>
      Орналасқан жері: Зачаган кенті, Жәңгір хан көшесі, 67 үй, Батыс Қазақстан облысының әкімдігі денсаулық сақтау басқармасының "Батыс Қазақстан Жоғары медициналық колледжі" шаруашылық жүргізу құқығындағы мемлекеттік коммуналдық кәсіпорны.</w:t>
      </w:r>
    </w:p>
    <w:bookmarkEnd w:id="135"/>
    <w:bookmarkStart w:name="z142" w:id="136"/>
    <w:p>
      <w:pPr>
        <w:spacing w:after="0"/>
        <w:ind w:left="0"/>
        <w:jc w:val="both"/>
      </w:pPr>
      <w:r>
        <w:rPr>
          <w:rFonts w:ascii="Times New Roman"/>
          <w:b w:val="false"/>
          <w:i w:val="false"/>
          <w:color w:val="000000"/>
          <w:sz w:val="28"/>
        </w:rPr>
        <w:t>
      Шекарасы: Зачаган кенті, Жәңгір хан көшесіндегі 65, 65В, 69, 71 тұрғын үйлер. "Жақсы ауыл" шағынауданындағы жеке тұрғын үй құрылыстары.</w:t>
      </w:r>
    </w:p>
    <w:bookmarkEnd w:id="136"/>
    <w:bookmarkStart w:name="z143" w:id="137"/>
    <w:p>
      <w:pPr>
        <w:spacing w:after="0"/>
        <w:ind w:left="0"/>
        <w:jc w:val="both"/>
      </w:pPr>
      <w:r>
        <w:rPr>
          <w:rFonts w:ascii="Times New Roman"/>
          <w:b w:val="false"/>
          <w:i w:val="false"/>
          <w:color w:val="000000"/>
          <w:sz w:val="28"/>
        </w:rPr>
        <w:t>
      44. № 437 сайлау учаскесi</w:t>
      </w:r>
    </w:p>
    <w:bookmarkEnd w:id="137"/>
    <w:bookmarkStart w:name="z144" w:id="138"/>
    <w:p>
      <w:pPr>
        <w:spacing w:after="0"/>
        <w:ind w:left="0"/>
        <w:jc w:val="both"/>
      </w:pPr>
      <w:r>
        <w:rPr>
          <w:rFonts w:ascii="Times New Roman"/>
          <w:b w:val="false"/>
          <w:i w:val="false"/>
          <w:color w:val="000000"/>
          <w:sz w:val="28"/>
        </w:rPr>
        <w:t>
      Орналасқан жері: Зачаган кенті, Жәңгір хан көшесі, 54 үй, Орал қаласының білім беру бөлімінің " № 20 жалпы орта білім беретін мектеп" коммуналдық мемлекеттік мекемесі.</w:t>
      </w:r>
    </w:p>
    <w:bookmarkEnd w:id="138"/>
    <w:bookmarkStart w:name="z145" w:id="139"/>
    <w:p>
      <w:pPr>
        <w:spacing w:after="0"/>
        <w:ind w:left="0"/>
        <w:jc w:val="both"/>
      </w:pPr>
      <w:r>
        <w:rPr>
          <w:rFonts w:ascii="Times New Roman"/>
          <w:b w:val="false"/>
          <w:i w:val="false"/>
          <w:color w:val="000000"/>
          <w:sz w:val="28"/>
        </w:rPr>
        <w:t>
      Шекарасы: Зачаган кентi, Сәкен Ғұмаров (Владимирская) көшесі бойымен "Орал-Саратов" жолдарынан Талғат Бигельдинов (Энтузиастов) көшесіне дейін, Талғат Бигельдинов (Энтузиастов) көшесімен Сағынғали Сейітов (2-Линейная) көшесіне дейін, Сағынғали Сейітов (2-Линейная) көшесімен Жәңгір хан көшесіне дейін (Сағынғали Сейітов (2-Линейная) көшесіндегі тұрғын үйлерді қоспағанда), Жәңгір хан көшесімен "Орал-Саратов" жолдарына дейін.</w:t>
      </w:r>
    </w:p>
    <w:bookmarkEnd w:id="139"/>
    <w:bookmarkStart w:name="z146" w:id="140"/>
    <w:p>
      <w:pPr>
        <w:spacing w:after="0"/>
        <w:ind w:left="0"/>
        <w:jc w:val="both"/>
      </w:pPr>
      <w:r>
        <w:rPr>
          <w:rFonts w:ascii="Times New Roman"/>
          <w:b w:val="false"/>
          <w:i w:val="false"/>
          <w:color w:val="000000"/>
          <w:sz w:val="28"/>
        </w:rPr>
        <w:t>
      45. № 438 сайлау учаскесі</w:t>
      </w:r>
    </w:p>
    <w:bookmarkEnd w:id="140"/>
    <w:bookmarkStart w:name="z147" w:id="141"/>
    <w:p>
      <w:pPr>
        <w:spacing w:after="0"/>
        <w:ind w:left="0"/>
        <w:jc w:val="both"/>
      </w:pPr>
      <w:r>
        <w:rPr>
          <w:rFonts w:ascii="Times New Roman"/>
          <w:b w:val="false"/>
          <w:i w:val="false"/>
          <w:color w:val="000000"/>
          <w:sz w:val="28"/>
        </w:rPr>
        <w:t>
      Орналасқан жері: Зачаган кенті, Хиуаз Доспанова көшесі, 2/1 үй,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p>
    <w:bookmarkEnd w:id="141"/>
    <w:bookmarkStart w:name="z148" w:id="142"/>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"Көп бейінді облыстық балалар ауруханасы" мемлекеттік коммуналдық кәсіпорны.</w:t>
      </w:r>
    </w:p>
    <w:bookmarkEnd w:id="142"/>
    <w:bookmarkStart w:name="z149" w:id="143"/>
    <w:p>
      <w:pPr>
        <w:spacing w:after="0"/>
        <w:ind w:left="0"/>
        <w:jc w:val="both"/>
      </w:pPr>
      <w:r>
        <w:rPr>
          <w:rFonts w:ascii="Times New Roman"/>
          <w:b w:val="false"/>
          <w:i w:val="false"/>
          <w:color w:val="000000"/>
          <w:sz w:val="28"/>
        </w:rPr>
        <w:t>
      46. № 439 сайлау учаскесі</w:t>
      </w:r>
    </w:p>
    <w:bookmarkEnd w:id="143"/>
    <w:bookmarkStart w:name="z150" w:id="144"/>
    <w:p>
      <w:pPr>
        <w:spacing w:after="0"/>
        <w:ind w:left="0"/>
        <w:jc w:val="both"/>
      </w:pPr>
      <w:r>
        <w:rPr>
          <w:rFonts w:ascii="Times New Roman"/>
          <w:b w:val="false"/>
          <w:i w:val="false"/>
          <w:color w:val="000000"/>
          <w:sz w:val="28"/>
        </w:rPr>
        <w:t>
      Орналасқан жері: Мәжит Жүнісов көшесі, 12 үй, Орал қласының білім беру бөлімінің "№ 1 жалпы орта білім беретін мектеп" коммуналдық мемлекеттік мекемесі.</w:t>
      </w:r>
    </w:p>
    <w:bookmarkEnd w:id="144"/>
    <w:bookmarkStart w:name="z151" w:id="145"/>
    <w:p>
      <w:pPr>
        <w:spacing w:after="0"/>
        <w:ind w:left="0"/>
        <w:jc w:val="both"/>
      </w:pPr>
      <w:r>
        <w:rPr>
          <w:rFonts w:ascii="Times New Roman"/>
          <w:b w:val="false"/>
          <w:i w:val="false"/>
          <w:color w:val="000000"/>
          <w:sz w:val="28"/>
        </w:rPr>
        <w:t>
      Шекарасы: Емельян Пугачев көшесі бойымен Исатай-Махамбет (Чагано-Набережная) көшесімен Құрманғазы көшесіне дейін, Құрманғазы көшесімен Орал өзенінің жайылмасына дейін, Орал және Шаған өзендері жайылмаларымен Исатай-Махамбет (Чагано-Набережная) көшесіне дейін, Исатай-Махамбет (Чагано-Набережная) көшесімен Емельян Пугачев көшесіне дейін, Учужный затонды қосқанда.</w:t>
      </w:r>
    </w:p>
    <w:bookmarkEnd w:id="145"/>
    <w:bookmarkStart w:name="z152" w:id="146"/>
    <w:p>
      <w:pPr>
        <w:spacing w:after="0"/>
        <w:ind w:left="0"/>
        <w:jc w:val="both"/>
      </w:pPr>
      <w:r>
        <w:rPr>
          <w:rFonts w:ascii="Times New Roman"/>
          <w:b w:val="false"/>
          <w:i w:val="false"/>
          <w:color w:val="000000"/>
          <w:sz w:val="28"/>
        </w:rPr>
        <w:t>
      47. № 440 сайлау учаскесі</w:t>
      </w:r>
    </w:p>
    <w:bookmarkEnd w:id="146"/>
    <w:bookmarkStart w:name="z153" w:id="147"/>
    <w:p>
      <w:pPr>
        <w:spacing w:after="0"/>
        <w:ind w:left="0"/>
        <w:jc w:val="both"/>
      </w:pPr>
      <w:r>
        <w:rPr>
          <w:rFonts w:ascii="Times New Roman"/>
          <w:b w:val="false"/>
          <w:i w:val="false"/>
          <w:color w:val="000000"/>
          <w:sz w:val="28"/>
        </w:rPr>
        <w:t>
      Орналасқан жері: Нұрсұлтан Назарбаев даңғылы, 162 үй, "Махамбет Өтемісов атындағы Батыс Қазақстан университеті" коммерциялық емес акционерлік қоғамы.</w:t>
      </w:r>
    </w:p>
    <w:bookmarkEnd w:id="147"/>
    <w:bookmarkStart w:name="z154" w:id="148"/>
    <w:p>
      <w:pPr>
        <w:spacing w:after="0"/>
        <w:ind w:left="0"/>
        <w:jc w:val="both"/>
      </w:pPr>
      <w:r>
        <w:rPr>
          <w:rFonts w:ascii="Times New Roman"/>
          <w:b w:val="false"/>
          <w:i w:val="false"/>
          <w:color w:val="000000"/>
          <w:sz w:val="28"/>
        </w:rPr>
        <w:t>
      Шекарасы: Василий Чапаев көшесі бойымен Нұрсұлтан Назарбаев даңғылынан Құрманғазы көшесіне дейін, Құрманғазы көшесімен Некрасов көшесіне дейін, Некрасов көшесімен Перевалочно-Набережная көшесіне дейін, Перевалочно-Набережная көшесімен Емельян Пугачев көшесіне дейін, Емельян Пугачев көшесімен Нұрсұлтан Назарбаев даңғылына дейін, Нұрсұлтан Назарбаев даңғылынан Василий Чапаев көшесіне дейін (Нұрсұлтан Назарбаев даңғылы 162, Студенческая көшесі 1А, 1Б, 3 тұрғын үйлерді қоспағанда).</w:t>
      </w:r>
    </w:p>
    <w:bookmarkEnd w:id="148"/>
    <w:bookmarkStart w:name="z155" w:id="149"/>
    <w:p>
      <w:pPr>
        <w:spacing w:after="0"/>
        <w:ind w:left="0"/>
        <w:jc w:val="both"/>
      </w:pPr>
      <w:r>
        <w:rPr>
          <w:rFonts w:ascii="Times New Roman"/>
          <w:b w:val="false"/>
          <w:i w:val="false"/>
          <w:color w:val="000000"/>
          <w:sz w:val="28"/>
        </w:rPr>
        <w:t>
      48. № 441 сайлау учаскесі</w:t>
      </w:r>
    </w:p>
    <w:bookmarkEnd w:id="149"/>
    <w:bookmarkStart w:name="z156" w:id="150"/>
    <w:p>
      <w:pPr>
        <w:spacing w:after="0"/>
        <w:ind w:left="0"/>
        <w:jc w:val="both"/>
      </w:pPr>
      <w:r>
        <w:rPr>
          <w:rFonts w:ascii="Times New Roman"/>
          <w:b w:val="false"/>
          <w:i w:val="false"/>
          <w:color w:val="000000"/>
          <w:sz w:val="28"/>
        </w:rPr>
        <w:t>
      Орналасқан жері: Мұхит көшесі, 2/1 үй, Орал қаласының білім беру бөлімінің "№ 43 жалпы орта білім беретін мектеп" коммуналдық мемлекеттік мекемесі.</w:t>
      </w:r>
    </w:p>
    <w:bookmarkEnd w:id="150"/>
    <w:bookmarkStart w:name="z157" w:id="151"/>
    <w:p>
      <w:pPr>
        <w:spacing w:after="0"/>
        <w:ind w:left="0"/>
        <w:jc w:val="both"/>
      </w:pPr>
      <w:r>
        <w:rPr>
          <w:rFonts w:ascii="Times New Roman"/>
          <w:b w:val="false"/>
          <w:i w:val="false"/>
          <w:color w:val="000000"/>
          <w:sz w:val="28"/>
        </w:rPr>
        <w:t>
      Шекарасы: Дәулеткерей көшесі бойымен Құрманғазы көшесінен Мұхит көшесіне дейін, Мұхит көшесімен Савичева көшесіне дейін, Савичева көшесімен Перевалочно-Набережная көшесіне дейін, Перевалочно-Набережная көшесінен Орал өзеніне дейін, Орал өзені бойымен Некрасов көшесіне дейін, Некрасов көшесімен Құрманғазы көшесіне дейін, Құрманғазы көшесімен Дәулеткерей көшесіне дейін.</w:t>
      </w:r>
    </w:p>
    <w:bookmarkEnd w:id="151"/>
    <w:bookmarkStart w:name="z158" w:id="152"/>
    <w:p>
      <w:pPr>
        <w:spacing w:after="0"/>
        <w:ind w:left="0"/>
        <w:jc w:val="both"/>
      </w:pPr>
      <w:r>
        <w:rPr>
          <w:rFonts w:ascii="Times New Roman"/>
          <w:b w:val="false"/>
          <w:i w:val="false"/>
          <w:color w:val="000000"/>
          <w:sz w:val="28"/>
        </w:rPr>
        <w:t>
      49. № 442 сайлау учаскесі</w:t>
      </w:r>
    </w:p>
    <w:bookmarkEnd w:id="152"/>
    <w:bookmarkStart w:name="z159" w:id="153"/>
    <w:p>
      <w:pPr>
        <w:spacing w:after="0"/>
        <w:ind w:left="0"/>
        <w:jc w:val="both"/>
      </w:pPr>
      <w:r>
        <w:rPr>
          <w:rFonts w:ascii="Times New Roman"/>
          <w:b w:val="false"/>
          <w:i w:val="false"/>
          <w:color w:val="000000"/>
          <w:sz w:val="28"/>
        </w:rPr>
        <w:t>
      Орналасқан жері: Әбубәкір Кердері көшесі, 26 үй,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153"/>
    <w:bookmarkStart w:name="z160" w:id="154"/>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p>
    <w:bookmarkEnd w:id="154"/>
    <w:bookmarkStart w:name="z161" w:id="155"/>
    <w:p>
      <w:pPr>
        <w:spacing w:after="0"/>
        <w:ind w:left="0"/>
        <w:jc w:val="both"/>
      </w:pPr>
      <w:r>
        <w:rPr>
          <w:rFonts w:ascii="Times New Roman"/>
          <w:b w:val="false"/>
          <w:i w:val="false"/>
          <w:color w:val="000000"/>
          <w:sz w:val="28"/>
        </w:rPr>
        <w:t>
      50. № 443 сайлау учаскесі</w:t>
      </w:r>
    </w:p>
    <w:bookmarkEnd w:id="155"/>
    <w:bookmarkStart w:name="z162" w:id="156"/>
    <w:p>
      <w:pPr>
        <w:spacing w:after="0"/>
        <w:ind w:left="0"/>
        <w:jc w:val="both"/>
      </w:pPr>
      <w:r>
        <w:rPr>
          <w:rFonts w:ascii="Times New Roman"/>
          <w:b w:val="false"/>
          <w:i w:val="false"/>
          <w:color w:val="000000"/>
          <w:sz w:val="28"/>
        </w:rPr>
        <w:t>
      Орналасқан жері: Некрасов көшесі, 16/1 үй, Орал қаласының білім беру бөлімінің "С.Ғұмаров атындағы балалар көркем сурет мектебі" коммуналдық мемлекеттік мекемесі.</w:t>
      </w:r>
    </w:p>
    <w:bookmarkEnd w:id="156"/>
    <w:bookmarkStart w:name="z163" w:id="157"/>
    <w:p>
      <w:pPr>
        <w:spacing w:after="0"/>
        <w:ind w:left="0"/>
        <w:jc w:val="both"/>
      </w:pPr>
      <w:r>
        <w:rPr>
          <w:rFonts w:ascii="Times New Roman"/>
          <w:b w:val="false"/>
          <w:i w:val="false"/>
          <w:color w:val="000000"/>
          <w:sz w:val="28"/>
        </w:rPr>
        <w:t>
      Шекарасы: Василий Чапаев көшесі бойымен Исатай-Махамбет (Чагано-Набережная) көшесінен Нұрсұлтан Назарбаев даңғылына дейін, Нұрсұлтан Назарбаев даңғылымен Емельян Пугачев көшесіне дейін, Емельян Пугачев көшесімен Исатай-Махамбет (Чагано-Набережная) көшесіне дейін, Исатай-Махамбет (Чагано-Набережная) көшесімен Василий Чапаев көшесіне дейін.</w:t>
      </w:r>
    </w:p>
    <w:bookmarkEnd w:id="157"/>
    <w:bookmarkStart w:name="z164" w:id="158"/>
    <w:p>
      <w:pPr>
        <w:spacing w:after="0"/>
        <w:ind w:left="0"/>
        <w:jc w:val="both"/>
      </w:pPr>
      <w:r>
        <w:rPr>
          <w:rFonts w:ascii="Times New Roman"/>
          <w:b w:val="false"/>
          <w:i w:val="false"/>
          <w:color w:val="000000"/>
          <w:sz w:val="28"/>
        </w:rPr>
        <w:t>
      51. № 444 сайлау учаскесі</w:t>
      </w:r>
    </w:p>
    <w:bookmarkEnd w:id="158"/>
    <w:bookmarkStart w:name="z165" w:id="159"/>
    <w:p>
      <w:pPr>
        <w:spacing w:after="0"/>
        <w:ind w:left="0"/>
        <w:jc w:val="both"/>
      </w:pPr>
      <w:r>
        <w:rPr>
          <w:rFonts w:ascii="Times New Roman"/>
          <w:b w:val="false"/>
          <w:i w:val="false"/>
          <w:color w:val="000000"/>
          <w:sz w:val="28"/>
        </w:rPr>
        <w:t>
      Орналасқан жері: Ғұмар Қараш көшесі, 16 үй, "Үстел теннистен облыстық мамандандырылған олимпиада резервінің балалар-жасөспірімдер мектебі" коммуналдық мемлекеттік мекемесі.</w:t>
      </w:r>
    </w:p>
    <w:bookmarkEnd w:id="159"/>
    <w:bookmarkStart w:name="z166" w:id="160"/>
    <w:p>
      <w:pPr>
        <w:spacing w:after="0"/>
        <w:ind w:left="0"/>
        <w:jc w:val="both"/>
      </w:pPr>
      <w:r>
        <w:rPr>
          <w:rFonts w:ascii="Times New Roman"/>
          <w:b w:val="false"/>
          <w:i w:val="false"/>
          <w:color w:val="000000"/>
          <w:sz w:val="28"/>
        </w:rPr>
        <w:t>
      Шекарасы: Дәлеткерей көшесі бойымен Исатай-Махамбет (Чагано-Набережная) көшесінен Нұрсұлтан Назарбаев даңғылына дейін, Нұрсұлтан Назарбаев даңғылымен Василий Чапаев көшесіне дейін, Василий Чапаев көшесімен Исатай-Махамбет (Чагано-Набережная) көшесіне дейін, Исатай-Махамбет (Чагано-Набережная) көшесімен Дәулеткерей көшесіне дейін.</w:t>
      </w:r>
    </w:p>
    <w:bookmarkEnd w:id="160"/>
    <w:bookmarkStart w:name="z167" w:id="161"/>
    <w:p>
      <w:pPr>
        <w:spacing w:after="0"/>
        <w:ind w:left="0"/>
        <w:jc w:val="both"/>
      </w:pPr>
      <w:r>
        <w:rPr>
          <w:rFonts w:ascii="Times New Roman"/>
          <w:b w:val="false"/>
          <w:i w:val="false"/>
          <w:color w:val="000000"/>
          <w:sz w:val="28"/>
        </w:rPr>
        <w:t>
      52. № 445 сайлау учаскесі</w:t>
      </w:r>
    </w:p>
    <w:bookmarkEnd w:id="161"/>
    <w:bookmarkStart w:name="z168" w:id="162"/>
    <w:p>
      <w:pPr>
        <w:spacing w:after="0"/>
        <w:ind w:left="0"/>
        <w:jc w:val="both"/>
      </w:pPr>
      <w:r>
        <w:rPr>
          <w:rFonts w:ascii="Times New Roman"/>
          <w:b w:val="false"/>
          <w:i w:val="false"/>
          <w:color w:val="000000"/>
          <w:sz w:val="28"/>
        </w:rPr>
        <w:t>
      Орналасқан жері: Александр Карев көщесі, 24 үй, Орал қаласының білім беру бөлімінің "А.С.Макаренко атындағы №6 орта жалпы білім беретін мектеп" коммуналдық мемлекеттік мекемесі.</w:t>
      </w:r>
    </w:p>
    <w:bookmarkEnd w:id="162"/>
    <w:bookmarkStart w:name="z169" w:id="163"/>
    <w:p>
      <w:pPr>
        <w:spacing w:after="0"/>
        <w:ind w:left="0"/>
        <w:jc w:val="both"/>
      </w:pPr>
      <w:r>
        <w:rPr>
          <w:rFonts w:ascii="Times New Roman"/>
          <w:b w:val="false"/>
          <w:i w:val="false"/>
          <w:color w:val="000000"/>
          <w:sz w:val="28"/>
        </w:rPr>
        <w:t>
      Шекарасы: Нұрсұлтан Назарбаев даңғылынан Дәулеткерей көшесімен Құрманғазы көшесіне дейін, Құрманғазы көшесімен Василий Чапаев көшесіне дейін, Василий Чапаев көшесімен Нұрсұлтан Назарбаев даңғылына дейін, Нұрсұлтан Назарбаев даңғылымен Дәулеткерей көшесіне дейін.</w:t>
      </w:r>
    </w:p>
    <w:bookmarkEnd w:id="163"/>
    <w:bookmarkStart w:name="z170" w:id="164"/>
    <w:p>
      <w:pPr>
        <w:spacing w:after="0"/>
        <w:ind w:left="0"/>
        <w:jc w:val="both"/>
      </w:pPr>
      <w:r>
        <w:rPr>
          <w:rFonts w:ascii="Times New Roman"/>
          <w:b w:val="false"/>
          <w:i w:val="false"/>
          <w:color w:val="000000"/>
          <w:sz w:val="28"/>
        </w:rPr>
        <w:t>
      53. № 446 сайлау учаскесі</w:t>
      </w:r>
    </w:p>
    <w:bookmarkEnd w:id="164"/>
    <w:bookmarkStart w:name="z171" w:id="165"/>
    <w:p>
      <w:pPr>
        <w:spacing w:after="0"/>
        <w:ind w:left="0"/>
        <w:jc w:val="both"/>
      </w:pPr>
      <w:r>
        <w:rPr>
          <w:rFonts w:ascii="Times New Roman"/>
          <w:b w:val="false"/>
          <w:i w:val="false"/>
          <w:color w:val="000000"/>
          <w:sz w:val="28"/>
        </w:rPr>
        <w:t>
      Орналасқан жері: Исатай-Махамбет көшесі, 84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165"/>
    <w:bookmarkStart w:name="z172" w:id="166"/>
    <w:p>
      <w:pPr>
        <w:spacing w:after="0"/>
        <w:ind w:left="0"/>
        <w:jc w:val="both"/>
      </w:pPr>
      <w:r>
        <w:rPr>
          <w:rFonts w:ascii="Times New Roman"/>
          <w:b w:val="false"/>
          <w:i w:val="false"/>
          <w:color w:val="000000"/>
          <w:sz w:val="28"/>
        </w:rPr>
        <w:t>
      Шекарасы: Исатай-Махамбет (Чагано-Набережная) көшесінен Дина Нұрпейсова көшесі бойымен Сүндетқали Есқалиев көшесіне дейін, Сүндетқали Есқалиев көшесі бойымен Дәулеткерей көшесіне дейін, Дәулеткерей көшесі бойымен Исатай-Махамбет (Чагано-Набережная) көшесіне дейін, Исатай-Махамбет (Чагано-Набережная) көшесі бойымен Дина Нұрпейісова көшесіне дейін.</w:t>
      </w:r>
    </w:p>
    <w:bookmarkEnd w:id="166"/>
    <w:bookmarkStart w:name="z173" w:id="167"/>
    <w:p>
      <w:pPr>
        <w:spacing w:after="0"/>
        <w:ind w:left="0"/>
        <w:jc w:val="both"/>
      </w:pPr>
      <w:r>
        <w:rPr>
          <w:rFonts w:ascii="Times New Roman"/>
          <w:b w:val="false"/>
          <w:i w:val="false"/>
          <w:color w:val="000000"/>
          <w:sz w:val="28"/>
        </w:rPr>
        <w:t>
      54. № 447 сайлау учаскесі</w:t>
      </w:r>
    </w:p>
    <w:bookmarkEnd w:id="167"/>
    <w:bookmarkStart w:name="z174" w:id="168"/>
    <w:p>
      <w:pPr>
        <w:spacing w:after="0"/>
        <w:ind w:left="0"/>
        <w:jc w:val="both"/>
      </w:pPr>
      <w:r>
        <w:rPr>
          <w:rFonts w:ascii="Times New Roman"/>
          <w:b w:val="false"/>
          <w:i w:val="false"/>
          <w:color w:val="000000"/>
          <w:sz w:val="28"/>
        </w:rPr>
        <w:t>
      Орналасқан жері: Дина Нұрпейісова көшесі, 17 үй, "Батыс Қазақсатан облысының әкімдігі мәдениет басқармасының А.Н.Островский атындағы драма театры" мемлекеттік коммуналдық қазыналық кәсіпорны.</w:t>
      </w:r>
    </w:p>
    <w:bookmarkEnd w:id="168"/>
    <w:bookmarkStart w:name="z175" w:id="169"/>
    <w:p>
      <w:pPr>
        <w:spacing w:after="0"/>
        <w:ind w:left="0"/>
        <w:jc w:val="both"/>
      </w:pPr>
      <w:r>
        <w:rPr>
          <w:rFonts w:ascii="Times New Roman"/>
          <w:b w:val="false"/>
          <w:i w:val="false"/>
          <w:color w:val="000000"/>
          <w:sz w:val="28"/>
        </w:rPr>
        <w:t>
      Шекарасы: Лев Толстой көшесі бойымен Нұрсұлтан Назарбаев даңғылынан Құрманғазы көшесіне дейін, Құрмаңғазы көшесімен Дина Нұрпейісова көшесіне дейін, Дина Нұрпейісова көшесімен Нұрсұлтан Назарбаев даңғылына дейін, Нұрсұлтан Назарбаев даңғылымен Лев Толстой көшесіне дейін.</w:t>
      </w:r>
    </w:p>
    <w:bookmarkEnd w:id="169"/>
    <w:bookmarkStart w:name="z176" w:id="170"/>
    <w:p>
      <w:pPr>
        <w:spacing w:after="0"/>
        <w:ind w:left="0"/>
        <w:jc w:val="both"/>
      </w:pPr>
      <w:r>
        <w:rPr>
          <w:rFonts w:ascii="Times New Roman"/>
          <w:b w:val="false"/>
          <w:i w:val="false"/>
          <w:color w:val="000000"/>
          <w:sz w:val="28"/>
        </w:rPr>
        <w:t>
      55. № 448 сайлау учаскесі</w:t>
      </w:r>
    </w:p>
    <w:bookmarkEnd w:id="170"/>
    <w:bookmarkStart w:name="z177" w:id="171"/>
    <w:p>
      <w:pPr>
        <w:spacing w:after="0"/>
        <w:ind w:left="0"/>
        <w:jc w:val="both"/>
      </w:pPr>
      <w:r>
        <w:rPr>
          <w:rFonts w:ascii="Times New Roman"/>
          <w:b w:val="false"/>
          <w:i w:val="false"/>
          <w:color w:val="000000"/>
          <w:sz w:val="28"/>
        </w:rPr>
        <w:t>
      Орналасқан жері: Сарайшық көшесі, 27/1 үй, "Орал" Зенит зауыты" акционерлік қоғамы.</w:t>
      </w:r>
    </w:p>
    <w:bookmarkEnd w:id="171"/>
    <w:bookmarkStart w:name="z178" w:id="172"/>
    <w:p>
      <w:pPr>
        <w:spacing w:after="0"/>
        <w:ind w:left="0"/>
        <w:jc w:val="both"/>
      </w:pPr>
      <w:r>
        <w:rPr>
          <w:rFonts w:ascii="Times New Roman"/>
          <w:b w:val="false"/>
          <w:i w:val="false"/>
          <w:color w:val="000000"/>
          <w:sz w:val="28"/>
        </w:rPr>
        <w:t>
      Шекарасы: Лев Толстой көшесі бойымен Приречная көшесінен Нұрсұлтан Назарбаев даңғылына дейін, Нұрсұлтан Назарбаев даңғылымен Дина Нұрпейісова көшесіне дейін, Дина Нұрпейісова көшесімен Исатай-Махамбет (Чагано-Набережная) көшесіне дейін, Исатай-Махамбет (Чагано-Набережная) көшесімен және одан әрі Приречная көшесімен Лев Толстой көшесіне дейін.</w:t>
      </w:r>
    </w:p>
    <w:bookmarkEnd w:id="172"/>
    <w:bookmarkStart w:name="z179" w:id="173"/>
    <w:p>
      <w:pPr>
        <w:spacing w:after="0"/>
        <w:ind w:left="0"/>
        <w:jc w:val="both"/>
      </w:pPr>
      <w:r>
        <w:rPr>
          <w:rFonts w:ascii="Times New Roman"/>
          <w:b w:val="false"/>
          <w:i w:val="false"/>
          <w:color w:val="000000"/>
          <w:sz w:val="28"/>
        </w:rPr>
        <w:t>
      56. № 449 сайлау учаскесі</w:t>
      </w:r>
    </w:p>
    <w:bookmarkEnd w:id="173"/>
    <w:bookmarkStart w:name="z180" w:id="174"/>
    <w:p>
      <w:pPr>
        <w:spacing w:after="0"/>
        <w:ind w:left="0"/>
        <w:jc w:val="both"/>
      </w:pPr>
      <w:r>
        <w:rPr>
          <w:rFonts w:ascii="Times New Roman"/>
          <w:b w:val="false"/>
          <w:i w:val="false"/>
          <w:color w:val="000000"/>
          <w:sz w:val="28"/>
        </w:rPr>
        <w:t>
      Орналасқан жері: Темір Масин көшесі, 37/4 үй, Орал қаласының білім беру бөлімінің "№3 жалпы орта білім беретін мектеп" коммуналдық мемлекеттік мекемесі.</w:t>
      </w:r>
    </w:p>
    <w:bookmarkEnd w:id="174"/>
    <w:bookmarkStart w:name="z181" w:id="175"/>
    <w:p>
      <w:pPr>
        <w:spacing w:after="0"/>
        <w:ind w:left="0"/>
        <w:jc w:val="both"/>
      </w:pPr>
      <w:r>
        <w:rPr>
          <w:rFonts w:ascii="Times New Roman"/>
          <w:b w:val="false"/>
          <w:i w:val="false"/>
          <w:color w:val="000000"/>
          <w:sz w:val="28"/>
        </w:rPr>
        <w:t>
      Шекарасы: Сакен Сейфуллин көшесі бойымен Қайрат Рысқұлбеков көшесінен Сүндетқали Есқалиев көшесіне дейін, Сүндетқали Есқалиев көшесімен Лев Толстой көшесіне дейін, Лев Толстой көшесімен Приречная көшесіне дейін, Приречная көшесімен және одан әрі Қайрат Рысқұлбеков көшесі бойымен Сәкен Сейфуллин көшесіне дейін.</w:t>
      </w:r>
    </w:p>
    <w:bookmarkEnd w:id="175"/>
    <w:bookmarkStart w:name="z182" w:id="176"/>
    <w:p>
      <w:pPr>
        <w:spacing w:after="0"/>
        <w:ind w:left="0"/>
        <w:jc w:val="both"/>
      </w:pPr>
      <w:r>
        <w:rPr>
          <w:rFonts w:ascii="Times New Roman"/>
          <w:b w:val="false"/>
          <w:i w:val="false"/>
          <w:color w:val="000000"/>
          <w:sz w:val="28"/>
        </w:rPr>
        <w:t>
      57. № 450 сайлау учаскесі</w:t>
      </w:r>
    </w:p>
    <w:bookmarkEnd w:id="176"/>
    <w:bookmarkStart w:name="z183" w:id="177"/>
    <w:p>
      <w:pPr>
        <w:spacing w:after="0"/>
        <w:ind w:left="0"/>
        <w:jc w:val="both"/>
      </w:pPr>
      <w:r>
        <w:rPr>
          <w:rFonts w:ascii="Times New Roman"/>
          <w:b w:val="false"/>
          <w:i w:val="false"/>
          <w:color w:val="000000"/>
          <w:sz w:val="28"/>
        </w:rPr>
        <w:t>
      Орналасқан жері: Ахмедияр Құсайынов көшесі, 38 үй, Батыс Қазақстан облыстық білім басқармасының "Құрманғазы атындағы саз колледжі" мемлекеттік коммуналдық қазыналық кәсіпорны.</w:t>
      </w:r>
    </w:p>
    <w:bookmarkEnd w:id="177"/>
    <w:bookmarkStart w:name="z184" w:id="178"/>
    <w:p>
      <w:pPr>
        <w:spacing w:after="0"/>
        <w:ind w:left="0"/>
        <w:jc w:val="both"/>
      </w:pPr>
      <w:r>
        <w:rPr>
          <w:rFonts w:ascii="Times New Roman"/>
          <w:b w:val="false"/>
          <w:i w:val="false"/>
          <w:color w:val="000000"/>
          <w:sz w:val="28"/>
        </w:rPr>
        <w:t>
      Шекрасы: Абай даңғылы бойымен Стадионный тұйығынан Нұрсұлтан Назарбаев даңғылына дейін, Нұрсұлтан Назарбаев даңғылымен Мұстахым Ықсанов көшесіне дейін, Мұстахым Ықсанов көшесімен Сүндетқали Есқалиев көшесіне дейін, Сүндетқали Есқалиев көшесі бойымен Сакен Сейфуллин көшесіне дейін және одан әрі Шаған өзені жайылмасына дейін, Шаған өзені жайылмасымен Стадионный тұйығына дейін.</w:t>
      </w:r>
    </w:p>
    <w:bookmarkEnd w:id="178"/>
    <w:bookmarkStart w:name="z185" w:id="179"/>
    <w:p>
      <w:pPr>
        <w:spacing w:after="0"/>
        <w:ind w:left="0"/>
        <w:jc w:val="both"/>
      </w:pPr>
      <w:r>
        <w:rPr>
          <w:rFonts w:ascii="Times New Roman"/>
          <w:b w:val="false"/>
          <w:i w:val="false"/>
          <w:color w:val="000000"/>
          <w:sz w:val="28"/>
        </w:rPr>
        <w:t>
      58. № 451 сайлау учаскесі</w:t>
      </w:r>
    </w:p>
    <w:bookmarkEnd w:id="179"/>
    <w:bookmarkStart w:name="z186" w:id="180"/>
    <w:p>
      <w:pPr>
        <w:spacing w:after="0"/>
        <w:ind w:left="0"/>
        <w:jc w:val="both"/>
      </w:pPr>
      <w:r>
        <w:rPr>
          <w:rFonts w:ascii="Times New Roman"/>
          <w:b w:val="false"/>
          <w:i w:val="false"/>
          <w:color w:val="000000"/>
          <w:sz w:val="28"/>
        </w:rPr>
        <w:t>
      Орналасқан жері: Мұстахым Ықсанов көшесі, 71 үй, Орал қаласы әкімдігі білім бөлімінің "Д.Нұрпейісова атындағы № 1 балалар саз мектебі" мемлекеттік коммуналдық қазыналық кәсіпорны.</w:t>
      </w:r>
    </w:p>
    <w:bookmarkEnd w:id="180"/>
    <w:bookmarkStart w:name="z187" w:id="181"/>
    <w:p>
      <w:pPr>
        <w:spacing w:after="0"/>
        <w:ind w:left="0"/>
        <w:jc w:val="both"/>
      </w:pPr>
      <w:r>
        <w:rPr>
          <w:rFonts w:ascii="Times New Roman"/>
          <w:b w:val="false"/>
          <w:i w:val="false"/>
          <w:color w:val="000000"/>
          <w:sz w:val="28"/>
        </w:rPr>
        <w:t>
      Шекарасы: Абай даңғылы бойымен Нұрсұлтан Назарбаев даңғылынан Хамид Чурин көшесіне дейін, Хамид Чурин көшесімен Ахмедияр Құсайынов көшесіне дейін, Ахмедияр Құсайынов көшесімен Мәжіт Жүнісов көшесіне дейін, Мәжіт Жүнісов көшесімен Мұстахым Ықсанов көшесіне дейін, Мұстахым Ықсанов көшесімен Нұрсұлтан Назарбаев көшесіне дейін, Нұрсұлтан Назарбаев даңғылымен Абай даңғылына дейін. Қасым Аманжолов көшесіндегі 111, Нұрсұлтан Назарбаев даңғылындағы 206, Абай даңғылындағы 52, 52/1, 54, 54/1,56, 60, Мұстахым Ықсанов көшесіндегі 73, 73/1, 73/2 тұрғын үйлері.</w:t>
      </w:r>
    </w:p>
    <w:bookmarkEnd w:id="181"/>
    <w:bookmarkStart w:name="z188" w:id="182"/>
    <w:p>
      <w:pPr>
        <w:spacing w:after="0"/>
        <w:ind w:left="0"/>
        <w:jc w:val="both"/>
      </w:pPr>
      <w:r>
        <w:rPr>
          <w:rFonts w:ascii="Times New Roman"/>
          <w:b w:val="false"/>
          <w:i w:val="false"/>
          <w:color w:val="000000"/>
          <w:sz w:val="28"/>
        </w:rPr>
        <w:t>
      59. № 452 сайлау учаскесі</w:t>
      </w:r>
    </w:p>
    <w:bookmarkEnd w:id="182"/>
    <w:bookmarkStart w:name="z189" w:id="183"/>
    <w:p>
      <w:pPr>
        <w:spacing w:after="0"/>
        <w:ind w:left="0"/>
        <w:jc w:val="both"/>
      </w:pPr>
      <w:r>
        <w:rPr>
          <w:rFonts w:ascii="Times New Roman"/>
          <w:b w:val="false"/>
          <w:i w:val="false"/>
          <w:color w:val="000000"/>
          <w:sz w:val="28"/>
        </w:rPr>
        <w:t>
      Орналасқан жері: "Астана" шағынауданы, Әбілқайыр хан даңғылы, 1 құрылым, "Орал қаласы мәдениет және тілдер дамыту бөлімінің Жастар мәдениет үйі" мемлекеттік коммуналдық қазыналық кәсіпорны (Салтанат сарайы).</w:t>
      </w:r>
    </w:p>
    <w:bookmarkEnd w:id="183"/>
    <w:bookmarkStart w:name="z190" w:id="184"/>
    <w:p>
      <w:pPr>
        <w:spacing w:after="0"/>
        <w:ind w:left="0"/>
        <w:jc w:val="both"/>
      </w:pPr>
      <w:r>
        <w:rPr>
          <w:rFonts w:ascii="Times New Roman"/>
          <w:b w:val="false"/>
          <w:i w:val="false"/>
          <w:color w:val="000000"/>
          <w:sz w:val="28"/>
        </w:rPr>
        <w:t>
      Шекарасы: "Байтерек" шағынауданындағы жеке тұрғын үй құрылыстары.</w:t>
      </w:r>
    </w:p>
    <w:bookmarkEnd w:id="184"/>
    <w:bookmarkStart w:name="z191" w:id="185"/>
    <w:p>
      <w:pPr>
        <w:spacing w:after="0"/>
        <w:ind w:left="0"/>
        <w:jc w:val="both"/>
      </w:pPr>
      <w:r>
        <w:rPr>
          <w:rFonts w:ascii="Times New Roman"/>
          <w:b w:val="false"/>
          <w:i w:val="false"/>
          <w:color w:val="000000"/>
          <w:sz w:val="28"/>
        </w:rPr>
        <w:t>
      60. № 453 сайлау учаскесі</w:t>
      </w:r>
    </w:p>
    <w:bookmarkEnd w:id="185"/>
    <w:bookmarkStart w:name="z192" w:id="186"/>
    <w:p>
      <w:pPr>
        <w:spacing w:after="0"/>
        <w:ind w:left="0"/>
        <w:jc w:val="both"/>
      </w:pPr>
      <w:r>
        <w:rPr>
          <w:rFonts w:ascii="Times New Roman"/>
          <w:b w:val="false"/>
          <w:i w:val="false"/>
          <w:color w:val="000000"/>
          <w:sz w:val="28"/>
        </w:rPr>
        <w:t>
      Орналасқан жері: Самал көшесі, 72 үй, Орал қаласы білім беру бөлімінің "№ 37 жалпы орта білім беретін мектеп" коммуналдық мемлекеттік мекемесі.</w:t>
      </w:r>
    </w:p>
    <w:bookmarkEnd w:id="186"/>
    <w:bookmarkStart w:name="z193" w:id="187"/>
    <w:p>
      <w:pPr>
        <w:spacing w:after="0"/>
        <w:ind w:left="0"/>
        <w:jc w:val="both"/>
      </w:pPr>
      <w:r>
        <w:rPr>
          <w:rFonts w:ascii="Times New Roman"/>
          <w:b w:val="false"/>
          <w:i w:val="false"/>
          <w:color w:val="000000"/>
          <w:sz w:val="28"/>
        </w:rPr>
        <w:t>
      Шекарасы: Самал көшесінен бастап Алаш көшесі бойымен (жұп жағы) Бисен Жұмағалиев көшесіне дейін, Бисен Жұмағалиев көшесінен Евразия көшесіне дейін, Евразия көшесіне бойымен Н.Майданов көшесінен (тақ жағы) дейін, Евразия көшесінен бастап Н. Майданов көшесімен Самал көшесіне дейін, Самал көшесі (тақ жағы) бойымен Алаш көшесіне дейін.</w:t>
      </w:r>
    </w:p>
    <w:bookmarkEnd w:id="187"/>
    <w:bookmarkStart w:name="z194" w:id="188"/>
    <w:p>
      <w:pPr>
        <w:spacing w:after="0"/>
        <w:ind w:left="0"/>
        <w:jc w:val="both"/>
      </w:pPr>
      <w:r>
        <w:rPr>
          <w:rFonts w:ascii="Times New Roman"/>
          <w:b w:val="false"/>
          <w:i w:val="false"/>
          <w:color w:val="000000"/>
          <w:sz w:val="28"/>
        </w:rPr>
        <w:t>
      61. № 454 сайлау учаскесі</w:t>
      </w:r>
    </w:p>
    <w:bookmarkEnd w:id="188"/>
    <w:bookmarkStart w:name="z195" w:id="189"/>
    <w:p>
      <w:pPr>
        <w:spacing w:after="0"/>
        <w:ind w:left="0"/>
        <w:jc w:val="both"/>
      </w:pPr>
      <w:r>
        <w:rPr>
          <w:rFonts w:ascii="Times New Roman"/>
          <w:b w:val="false"/>
          <w:i w:val="false"/>
          <w:color w:val="000000"/>
          <w:sz w:val="28"/>
        </w:rPr>
        <w:t>
      Орналасқан жері: Московская көшесі, 10 үй, Орал қаласының білім беру бөлімінің "№ 42 "Ақ ниет" гимназиясы" коммуналдық мемлекеттік мекемесі.</w:t>
      </w:r>
    </w:p>
    <w:bookmarkEnd w:id="189"/>
    <w:bookmarkStart w:name="z196" w:id="190"/>
    <w:p>
      <w:pPr>
        <w:spacing w:after="0"/>
        <w:ind w:left="0"/>
        <w:jc w:val="both"/>
      </w:pPr>
      <w:r>
        <w:rPr>
          <w:rFonts w:ascii="Times New Roman"/>
          <w:b w:val="false"/>
          <w:i w:val="false"/>
          <w:color w:val="000000"/>
          <w:sz w:val="28"/>
        </w:rPr>
        <w:t>
      Шекарасы: Әбілқайыр хан даңғылынан бастап Сырым Датов көшесі бойымен (жұп жағы) "Алтындар" сауда үйіне дейін, "Алтындар" сауда үйінен бастап Правдухин көшесіне дейін, Правдухин көшесі бойымен Тәуелсіздік көшесіне дейін, Тәуелсіздік көшесі бойымен Қазыбек би көшесіне дейін, Қазыбек би көшесімен Әбілқайыр хан даңғылына дейін, Әбілқайыр хан даңғылы бойымен (тақ жағы) Сырым Датов көшесіне дейін.</w:t>
      </w:r>
    </w:p>
    <w:bookmarkEnd w:id="190"/>
    <w:bookmarkStart w:name="z197" w:id="191"/>
    <w:p>
      <w:pPr>
        <w:spacing w:after="0"/>
        <w:ind w:left="0"/>
        <w:jc w:val="both"/>
      </w:pPr>
      <w:r>
        <w:rPr>
          <w:rFonts w:ascii="Times New Roman"/>
          <w:b w:val="false"/>
          <w:i w:val="false"/>
          <w:color w:val="000000"/>
          <w:sz w:val="28"/>
        </w:rPr>
        <w:t>
      62. № 455 сайлау учаскесі</w:t>
      </w:r>
    </w:p>
    <w:bookmarkEnd w:id="191"/>
    <w:bookmarkStart w:name="z198" w:id="192"/>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192"/>
    <w:bookmarkStart w:name="z199" w:id="193"/>
    <w:p>
      <w:pPr>
        <w:spacing w:after="0"/>
        <w:ind w:left="0"/>
        <w:jc w:val="both"/>
      </w:pPr>
      <w:r>
        <w:rPr>
          <w:rFonts w:ascii="Times New Roman"/>
          <w:b w:val="false"/>
          <w:i w:val="false"/>
          <w:color w:val="000000"/>
          <w:sz w:val="28"/>
        </w:rPr>
        <w:t>
      Шекарасы: "Жұлдыз" шағынауданының тұрғын үйлері.</w:t>
      </w:r>
    </w:p>
    <w:bookmarkEnd w:id="193"/>
    <w:bookmarkStart w:name="z200" w:id="194"/>
    <w:p>
      <w:pPr>
        <w:spacing w:after="0"/>
        <w:ind w:left="0"/>
        <w:jc w:val="both"/>
      </w:pPr>
      <w:r>
        <w:rPr>
          <w:rFonts w:ascii="Times New Roman"/>
          <w:b w:val="false"/>
          <w:i w:val="false"/>
          <w:color w:val="000000"/>
          <w:sz w:val="28"/>
        </w:rPr>
        <w:t>
      63. № 456 сайлау учаскесі</w:t>
      </w:r>
    </w:p>
    <w:bookmarkEnd w:id="194"/>
    <w:bookmarkStart w:name="z201" w:id="195"/>
    <w:p>
      <w:pPr>
        <w:spacing w:after="0"/>
        <w:ind w:left="0"/>
        <w:jc w:val="both"/>
      </w:pPr>
      <w:r>
        <w:rPr>
          <w:rFonts w:ascii="Times New Roman"/>
          <w:b w:val="false"/>
          <w:i w:val="false"/>
          <w:color w:val="000000"/>
          <w:sz w:val="28"/>
        </w:rPr>
        <w:t>
      Орналасқан жері: Мұстахым Ықсанов көшесі, 75 үй, Орал қаласының білім беру бөлімінің "№ 21 жалпы орта білім беретін мектеп" коммуналдық мемлекеттік мекемесі.</w:t>
      </w:r>
    </w:p>
    <w:bookmarkEnd w:id="195"/>
    <w:bookmarkStart w:name="z202" w:id="196"/>
    <w:p>
      <w:pPr>
        <w:spacing w:after="0"/>
        <w:ind w:left="0"/>
        <w:jc w:val="both"/>
      </w:pPr>
      <w:r>
        <w:rPr>
          <w:rFonts w:ascii="Times New Roman"/>
          <w:b w:val="false"/>
          <w:i w:val="false"/>
          <w:color w:val="000000"/>
          <w:sz w:val="28"/>
        </w:rPr>
        <w:t>
      Шекарасы: Абай даңғылы бойымен Хамид Чурин көшесінен Құрманғазы көшесіне дейін, Құрманғазы көшесімен Мұстахым Ықсанов көшесіне дейін (Құрманғазы көшесіндегі 150, 152, 154 тұрғын үйлерді қосқанда), Мұстахым Ықсанов көшесімен Мәжіт Жүнісов көшесіне дейін, Мәжіт Жүнісов көшесімен Ахмедияр Құсайынов көшесіне дейін, Ахмедияр Құсайынов көшесімен Хамид Чурин көшесіне дейін, Хамид Чурин көшесімен Абай даңғылына дейін. Абай даңғылындағы 62, 64, Мұстахым Ықсанов көшесіндегі 87, 87/1, 89, Құрманғазы көшесіндегі 150, 152, 154, 161, 163. 165, Хамид Чурин көшесіндегі 136 тұрғын үйлер.</w:t>
      </w:r>
    </w:p>
    <w:bookmarkEnd w:id="196"/>
    <w:bookmarkStart w:name="z203" w:id="197"/>
    <w:p>
      <w:pPr>
        <w:spacing w:after="0"/>
        <w:ind w:left="0"/>
        <w:jc w:val="both"/>
      </w:pPr>
      <w:r>
        <w:rPr>
          <w:rFonts w:ascii="Times New Roman"/>
          <w:b w:val="false"/>
          <w:i w:val="false"/>
          <w:color w:val="000000"/>
          <w:sz w:val="28"/>
        </w:rPr>
        <w:t>
      64. № 457 сайлау учаскесі</w:t>
      </w:r>
    </w:p>
    <w:bookmarkEnd w:id="197"/>
    <w:bookmarkStart w:name="z204" w:id="198"/>
    <w:p>
      <w:pPr>
        <w:spacing w:after="0"/>
        <w:ind w:left="0"/>
        <w:jc w:val="both"/>
      </w:pPr>
      <w:r>
        <w:rPr>
          <w:rFonts w:ascii="Times New Roman"/>
          <w:b w:val="false"/>
          <w:i w:val="false"/>
          <w:color w:val="000000"/>
          <w:sz w:val="28"/>
        </w:rPr>
        <w:t>
      Орналасқан жері: Хиуаз Доспанова көшесі, 65 үй, Орал қаласының білім беру бөлімінің "№ 17 жалпы орта білім беретін мектеп" коммуналдық мемлекеттік мекемесі.</w:t>
      </w:r>
    </w:p>
    <w:bookmarkEnd w:id="198"/>
    <w:bookmarkStart w:name="z205" w:id="199"/>
    <w:p>
      <w:pPr>
        <w:spacing w:after="0"/>
        <w:ind w:left="0"/>
        <w:jc w:val="both"/>
      </w:pPr>
      <w:r>
        <w:rPr>
          <w:rFonts w:ascii="Times New Roman"/>
          <w:b w:val="false"/>
          <w:i w:val="false"/>
          <w:color w:val="000000"/>
          <w:sz w:val="28"/>
        </w:rPr>
        <w:t>
      Шекарасы: Мәншүк Мәметова көшесі бойымен Қасым Аманжолов көшесінен Мәжіт Жүнісов көшесіне дейін, Мәжіт Жүнісов көшесімен Хиуаз Доспанова көшесіне дейін, Хиуаз Доспанова көшесімен Хамид Чурин көшесіне дейін, Хамид Чурин көшесімен Абай даңғылына дейін, Абай даңғылымен Қасым Аманжолов көшесіне дейін, Қасым Аманжолов көшесімен Мәншүк Мәметова көшесіне дейін. Хиуаз Доспанова көшесіндегі 58, 58 "а", 60, 63, Қасым Аманжолов көшесіндегі 123/1, 125, 125/1, 133, 135, 137, 139, 141, 162, 175, 175/1, Абай даңғылындағы 37, 39, Мәжіт Жүнісов көшесіндегі 177, 179, 180, Мәншүк Мәметова көшесіндегі 52, 54 тұрғын үйлер.</w:t>
      </w:r>
    </w:p>
    <w:bookmarkEnd w:id="199"/>
    <w:bookmarkStart w:name="z206" w:id="200"/>
    <w:p>
      <w:pPr>
        <w:spacing w:after="0"/>
        <w:ind w:left="0"/>
        <w:jc w:val="both"/>
      </w:pPr>
      <w:r>
        <w:rPr>
          <w:rFonts w:ascii="Times New Roman"/>
          <w:b w:val="false"/>
          <w:i w:val="false"/>
          <w:color w:val="000000"/>
          <w:sz w:val="28"/>
        </w:rPr>
        <w:t>
      65. № 458 сайлау учаскесі</w:t>
      </w:r>
    </w:p>
    <w:bookmarkEnd w:id="200"/>
    <w:bookmarkStart w:name="z207" w:id="201"/>
    <w:p>
      <w:pPr>
        <w:spacing w:after="0"/>
        <w:ind w:left="0"/>
        <w:jc w:val="both"/>
      </w:pPr>
      <w:r>
        <w:rPr>
          <w:rFonts w:ascii="Times New Roman"/>
          <w:b w:val="false"/>
          <w:i w:val="false"/>
          <w:color w:val="000000"/>
          <w:sz w:val="28"/>
        </w:rPr>
        <w:t>
      Орналасқан жері: Хиуаз Доспанова көшесі, 67 үй, Орал қаласының білім беру бөлімінің "№19 жалпы орта білім беретін мектеп" коммуналдық мемлекеттік мекемесі.</w:t>
      </w:r>
    </w:p>
    <w:bookmarkEnd w:id="201"/>
    <w:bookmarkStart w:name="z208" w:id="202"/>
    <w:p>
      <w:pPr>
        <w:spacing w:after="0"/>
        <w:ind w:left="0"/>
        <w:jc w:val="both"/>
      </w:pPr>
      <w:r>
        <w:rPr>
          <w:rFonts w:ascii="Times New Roman"/>
          <w:b w:val="false"/>
          <w:i w:val="false"/>
          <w:color w:val="000000"/>
          <w:sz w:val="28"/>
        </w:rPr>
        <w:t>
      Шекарасы: Мәншүк Мәметова көшесі бойымен Мәжіт Жүнісов көшесінен Құрманғазы көшесіне дейін, Құрманғазы көшесімен Абай даңғылына дейін, Абай даңғылымен Хамид Чурин көшесіне дейін, Хамид Чурин көшесімен Хиуаз Доспанова көшесіне дейін, Хиуаз Доспанова көшесімен Мәжіт Жүнісов көшесіне дейін, Мәжіт Жүнісов көшесімен Мәншүк Мәметова көшесіне дейін. Хиуаз Доспанова көшесіндегі 62, 69, Абай даңғылындағы 49, 51, Мәжіт Жүнісов көшесіндегі 178, 184, 186, 200, Құрманғазы көшесіндегі 167, 169, 171, 173, 175, 177, 179, Мәншүк Мәметова көшесіндегі 54/1, 54/2, 56, Хамид Чурин көшесіндегі 119, 119/1, 123, 160, 162, 164 тұрғын үйлер.</w:t>
      </w:r>
    </w:p>
    <w:bookmarkEnd w:id="202"/>
    <w:bookmarkStart w:name="z209" w:id="203"/>
    <w:p>
      <w:pPr>
        <w:spacing w:after="0"/>
        <w:ind w:left="0"/>
        <w:jc w:val="both"/>
      </w:pPr>
      <w:r>
        <w:rPr>
          <w:rFonts w:ascii="Times New Roman"/>
          <w:b w:val="false"/>
          <w:i w:val="false"/>
          <w:color w:val="000000"/>
          <w:sz w:val="28"/>
        </w:rPr>
        <w:t>
      66. № 459 сайлау учаскесі</w:t>
      </w:r>
    </w:p>
    <w:bookmarkEnd w:id="203"/>
    <w:bookmarkStart w:name="z210" w:id="204"/>
    <w:p>
      <w:pPr>
        <w:spacing w:after="0"/>
        <w:ind w:left="0"/>
        <w:jc w:val="both"/>
      </w:pPr>
      <w:r>
        <w:rPr>
          <w:rFonts w:ascii="Times New Roman"/>
          <w:b w:val="false"/>
          <w:i w:val="false"/>
          <w:color w:val="000000"/>
          <w:sz w:val="28"/>
        </w:rPr>
        <w:t>
      Орналасқан жері: Мәншүк Мәметова көшесі, 81 үй, "Қазақстан инновациялық және телекоммуникациялық жүйелер университеті" мемлекеттік емес білім беру мекемесі.</w:t>
      </w:r>
    </w:p>
    <w:bookmarkEnd w:id="204"/>
    <w:bookmarkStart w:name="z211" w:id="205"/>
    <w:p>
      <w:pPr>
        <w:spacing w:after="0"/>
        <w:ind w:left="0"/>
        <w:jc w:val="both"/>
      </w:pPr>
      <w:r>
        <w:rPr>
          <w:rFonts w:ascii="Times New Roman"/>
          <w:b w:val="false"/>
          <w:i w:val="false"/>
          <w:color w:val="000000"/>
          <w:sz w:val="28"/>
        </w:rPr>
        <w:t>
      Шекарасы: Құрманғазы көшесінен Мәншүк Мәметова көшесі бойымен Мұхит көшесіне дейін (Құрманғазы көшесіндегі 192, 194, 198, Мұхит көшесіндегі 128, 128/1, 130, 134 тұрғын үйлерді қосқанда), Мұхит көшесімен Хиуаз Доспанова көшесіне дейін, Хиуаз Доспанова көшесімен Құрманғазы көшесіне дейін, Құрманғазы көшесімен Мәншүк Мәметова көшесіне дейін.</w:t>
      </w:r>
    </w:p>
    <w:bookmarkEnd w:id="205"/>
    <w:bookmarkStart w:name="z212" w:id="206"/>
    <w:p>
      <w:pPr>
        <w:spacing w:after="0"/>
        <w:ind w:left="0"/>
        <w:jc w:val="both"/>
      </w:pPr>
      <w:r>
        <w:rPr>
          <w:rFonts w:ascii="Times New Roman"/>
          <w:b w:val="false"/>
          <w:i w:val="false"/>
          <w:color w:val="000000"/>
          <w:sz w:val="28"/>
        </w:rPr>
        <w:t>
      67. № 460 сайлау учаскесі</w:t>
      </w:r>
    </w:p>
    <w:bookmarkEnd w:id="206"/>
    <w:bookmarkStart w:name="z213" w:id="207"/>
    <w:p>
      <w:pPr>
        <w:spacing w:after="0"/>
        <w:ind w:left="0"/>
        <w:jc w:val="both"/>
      </w:pPr>
      <w:r>
        <w:rPr>
          <w:rFonts w:ascii="Times New Roman"/>
          <w:b w:val="false"/>
          <w:i w:val="false"/>
          <w:color w:val="000000"/>
          <w:sz w:val="28"/>
        </w:rPr>
        <w:t>
      Орналасқан жері: Мұстахым Ықсанов көшесі, 111 үй, Орал қаласының білім беру бөлімінің "№ 7 жалпы орта білім беретін мектеп" коммуналдық мемлекеттік мекемесі.</w:t>
      </w:r>
    </w:p>
    <w:bookmarkEnd w:id="207"/>
    <w:bookmarkStart w:name="z214" w:id="208"/>
    <w:p>
      <w:pPr>
        <w:spacing w:after="0"/>
        <w:ind w:left="0"/>
        <w:jc w:val="both"/>
      </w:pPr>
      <w:r>
        <w:rPr>
          <w:rFonts w:ascii="Times New Roman"/>
          <w:b w:val="false"/>
          <w:i w:val="false"/>
          <w:color w:val="000000"/>
          <w:sz w:val="28"/>
        </w:rPr>
        <w:t>
      Шекарасы: Абай даңғылы бойымен Құрманғазы көшесінен Анатолий Скоробогатов көшесіне дейін, Анатолий Скоробогатов көшесімен Ахмедияр Құсайынов көшесіне дейін, Ахмедияр Құсайынов көшесімен Ораз Исаев көшесіне дейін, Ораз Исаев көшесімен Сакен Сейфуллин көшесіне дейін, Сакен Сейфуллин көшесімен Құрманғазы көшесіне дейін, Құрманғазы көшесімен Абай даңғылына дейін (Құрманғазы көшесіндегі 150, 152, 154 тұрғын үйлерді қоспағанда). Абай даңғылындағы 86, 88, 88/1, Мұстахым Ықсанов көшесіндегі 52, 54, 72/1, 109, Әбубәкір Кердері көшесіндегі 122, 131, 133, 135, 138, Құрманғазы көшесіндегі 112, 112/1, Мұхит көшесіндегі 95, 95/1 тұрғын үйлері.</w:t>
      </w:r>
    </w:p>
    <w:bookmarkEnd w:id="208"/>
    <w:bookmarkStart w:name="z215" w:id="209"/>
    <w:p>
      <w:pPr>
        <w:spacing w:after="0"/>
        <w:ind w:left="0"/>
        <w:jc w:val="both"/>
      </w:pPr>
      <w:r>
        <w:rPr>
          <w:rFonts w:ascii="Times New Roman"/>
          <w:b w:val="false"/>
          <w:i w:val="false"/>
          <w:color w:val="000000"/>
          <w:sz w:val="28"/>
        </w:rPr>
        <w:t>
      68. № 461 сайлау учаскесі</w:t>
      </w:r>
    </w:p>
    <w:bookmarkEnd w:id="209"/>
    <w:bookmarkStart w:name="z216" w:id="210"/>
    <w:p>
      <w:pPr>
        <w:spacing w:after="0"/>
        <w:ind w:left="0"/>
        <w:jc w:val="both"/>
      </w:pPr>
      <w:r>
        <w:rPr>
          <w:rFonts w:ascii="Times New Roman"/>
          <w:b w:val="false"/>
          <w:i w:val="false"/>
          <w:color w:val="000000"/>
          <w:sz w:val="28"/>
        </w:rPr>
        <w:t>
      Орналасқан жері: Әбдірахман Әйтиев көшесі, 72 "А" үй, Батыс Қазақстан облысы әкімдігі дене шыныктыру және спорт басқармасының "Облыстық жоғары спорт шеберлігі мектебі" мемлекеттік коммуналдық қазыналық кәсіпорны.</w:t>
      </w:r>
    </w:p>
    <w:bookmarkEnd w:id="210"/>
    <w:bookmarkStart w:name="z217" w:id="211"/>
    <w:p>
      <w:pPr>
        <w:spacing w:after="0"/>
        <w:ind w:left="0"/>
        <w:jc w:val="both"/>
      </w:pPr>
      <w:r>
        <w:rPr>
          <w:rFonts w:ascii="Times New Roman"/>
          <w:b w:val="false"/>
          <w:i w:val="false"/>
          <w:color w:val="000000"/>
          <w:sz w:val="28"/>
        </w:rPr>
        <w:t>
      Шекарасы: Абай даңғылы бойымен Анатолиий Скоробогатов көшесінен Артем Коровин көшесіне дейін, Артем Коровин көшесімен Перевалочно-Набережная көшесіне дейін, Перевалочно-Набережная көшесімен Мұстахым Ықсанов көшесіне дейін, Мұстахым Ықсанов көшесімен Ораз Исаев көшесіне дейін, Ораз Исаев көшесімен Ахмедияр Құсайынов көшесіне дейін, Ахмедияр Құсайынов көшесімен Анатолий Скоробогатов көшесіне дейін, Анатолий Скоробогатов көшесімен Абай даңғылына дейін.</w:t>
      </w:r>
    </w:p>
    <w:bookmarkEnd w:id="211"/>
    <w:bookmarkStart w:name="z218" w:id="212"/>
    <w:p>
      <w:pPr>
        <w:spacing w:after="0"/>
        <w:ind w:left="0"/>
        <w:jc w:val="both"/>
      </w:pPr>
      <w:r>
        <w:rPr>
          <w:rFonts w:ascii="Times New Roman"/>
          <w:b w:val="false"/>
          <w:i w:val="false"/>
          <w:color w:val="000000"/>
          <w:sz w:val="28"/>
        </w:rPr>
        <w:t>
      69. № 462 сайлау учаскесі</w:t>
      </w:r>
    </w:p>
    <w:bookmarkEnd w:id="212"/>
    <w:bookmarkStart w:name="z219" w:id="213"/>
    <w:p>
      <w:pPr>
        <w:spacing w:after="0"/>
        <w:ind w:left="0"/>
        <w:jc w:val="both"/>
      </w:pPr>
      <w:r>
        <w:rPr>
          <w:rFonts w:ascii="Times New Roman"/>
          <w:b w:val="false"/>
          <w:i w:val="false"/>
          <w:color w:val="000000"/>
          <w:sz w:val="28"/>
        </w:rPr>
        <w:t>
      Орналасқан жері: Хамид Чурин көшесіндегі, 119а үй, Орал қаласы дене шынықтыру және спорт бөлімінің "№ 2 балалар-жасөспірімдер спорт мектебі" коммуналдық мемлекеттік мекемесі.</w:t>
      </w:r>
    </w:p>
    <w:bookmarkEnd w:id="213"/>
    <w:bookmarkStart w:name="z220" w:id="214"/>
    <w:p>
      <w:pPr>
        <w:spacing w:after="0"/>
        <w:ind w:left="0"/>
        <w:jc w:val="both"/>
      </w:pPr>
      <w:r>
        <w:rPr>
          <w:rFonts w:ascii="Times New Roman"/>
          <w:b w:val="false"/>
          <w:i w:val="false"/>
          <w:color w:val="000000"/>
          <w:sz w:val="28"/>
        </w:rPr>
        <w:t>
      Шекарасы: Хиуаз Доспанова көшесі бойымен Құрманғазы көшесінен Мұхит көшесіне дейін, Мұхит көшесімен Рахметолла Егізбаев көшесіне дейін, Рахметолла Егізбаев көшесімен Ораз Исаев көшесіне дейін (Мұхит көшесіндегі 128, 128/1 тұрғын үйлерді қоспағанда), Ораз Исаев көшесімен Абай даңғылына дейін, Абай даңғылымен Құрманғазы көшесіне дейін, Құрманғазы көшесімен Хиуаз Доспанова көшесіне дейін.</w:t>
      </w:r>
    </w:p>
    <w:bookmarkEnd w:id="214"/>
    <w:bookmarkStart w:name="z221" w:id="215"/>
    <w:p>
      <w:pPr>
        <w:spacing w:after="0"/>
        <w:ind w:left="0"/>
        <w:jc w:val="both"/>
      </w:pPr>
      <w:r>
        <w:rPr>
          <w:rFonts w:ascii="Times New Roman"/>
          <w:b w:val="false"/>
          <w:i w:val="false"/>
          <w:color w:val="000000"/>
          <w:sz w:val="28"/>
        </w:rPr>
        <w:t>
      70. № 463 сайлау учаскесі</w:t>
      </w:r>
    </w:p>
    <w:bookmarkEnd w:id="215"/>
    <w:bookmarkStart w:name="z222" w:id="216"/>
    <w:p>
      <w:pPr>
        <w:spacing w:after="0"/>
        <w:ind w:left="0"/>
        <w:jc w:val="both"/>
      </w:pPr>
      <w:r>
        <w:rPr>
          <w:rFonts w:ascii="Times New Roman"/>
          <w:b w:val="false"/>
          <w:i w:val="false"/>
          <w:color w:val="000000"/>
          <w:sz w:val="28"/>
        </w:rPr>
        <w:t>
      Орналасқан жері: Абай даңғылы, 87 үй, Орал қаласының білім беру бөлімінің "М.Б.Ықсанов атындағы № 36 орта жалпы білім беретін мектеп" коммуналдық мемлекеттік мекемесі.</w:t>
      </w:r>
    </w:p>
    <w:bookmarkEnd w:id="216"/>
    <w:bookmarkStart w:name="z223" w:id="217"/>
    <w:p>
      <w:pPr>
        <w:spacing w:after="0"/>
        <w:ind w:left="0"/>
        <w:jc w:val="both"/>
      </w:pPr>
      <w:r>
        <w:rPr>
          <w:rFonts w:ascii="Times New Roman"/>
          <w:b w:val="false"/>
          <w:i w:val="false"/>
          <w:color w:val="000000"/>
          <w:sz w:val="28"/>
        </w:rPr>
        <w:t>
      Шекарасы: Рахметолла Егізбаев көшесі бойымен Ораз Исаев көшесінен Артем Коровин көшесіне дейін, Артем Коровин көшесімен Абай даңғылына дейін, Абай даңғылымен Ораз Исаев көшесіне дейін, Ораз Исаев көшесінен Рахметола Егізбаев көшесіне дейін.</w:t>
      </w:r>
    </w:p>
    <w:bookmarkEnd w:id="217"/>
    <w:bookmarkStart w:name="z224" w:id="218"/>
    <w:p>
      <w:pPr>
        <w:spacing w:after="0"/>
        <w:ind w:left="0"/>
        <w:jc w:val="both"/>
      </w:pPr>
      <w:r>
        <w:rPr>
          <w:rFonts w:ascii="Times New Roman"/>
          <w:b w:val="false"/>
          <w:i w:val="false"/>
          <w:color w:val="000000"/>
          <w:sz w:val="28"/>
        </w:rPr>
        <w:t>
      71. № 464 сайлау учаскесі</w:t>
      </w:r>
    </w:p>
    <w:bookmarkEnd w:id="218"/>
    <w:bookmarkStart w:name="z225" w:id="219"/>
    <w:p>
      <w:pPr>
        <w:spacing w:after="0"/>
        <w:ind w:left="0"/>
        <w:jc w:val="both"/>
      </w:pPr>
      <w:r>
        <w:rPr>
          <w:rFonts w:ascii="Times New Roman"/>
          <w:b w:val="false"/>
          <w:i w:val="false"/>
          <w:color w:val="000000"/>
          <w:sz w:val="28"/>
        </w:rPr>
        <w:t>
      Орналасқан жері: Мұхит көшесі, 124 үй, Қазақстан Республикасы Ішкі істер министрлігі Қылмыстық-атқару жүйесі комитетінің "РУ-170/1 мекемесі" республикалық мемлекеттік мекемесі.</w:t>
      </w:r>
    </w:p>
    <w:bookmarkEnd w:id="219"/>
    <w:bookmarkStart w:name="z226" w:id="220"/>
    <w:p>
      <w:pPr>
        <w:spacing w:after="0"/>
        <w:ind w:left="0"/>
        <w:jc w:val="both"/>
      </w:pPr>
      <w:r>
        <w:rPr>
          <w:rFonts w:ascii="Times New Roman"/>
          <w:b w:val="false"/>
          <w:i w:val="false"/>
          <w:color w:val="000000"/>
          <w:sz w:val="28"/>
        </w:rPr>
        <w:t>
      Шекарасы: Қазақстан Республикасының Ішкі істер министрлігі Қылмыстық-атқару жуйесі комитетінің "РУ-170/1 мекемесі" республикалық мемлекеттік мекемесі.</w:t>
      </w:r>
    </w:p>
    <w:bookmarkEnd w:id="220"/>
    <w:bookmarkStart w:name="z227" w:id="221"/>
    <w:p>
      <w:pPr>
        <w:spacing w:after="0"/>
        <w:ind w:left="0"/>
        <w:jc w:val="both"/>
      </w:pPr>
      <w:r>
        <w:rPr>
          <w:rFonts w:ascii="Times New Roman"/>
          <w:b w:val="false"/>
          <w:i w:val="false"/>
          <w:color w:val="000000"/>
          <w:sz w:val="28"/>
        </w:rPr>
        <w:t>
      72. № 465 сайлау учаскесі</w:t>
      </w:r>
    </w:p>
    <w:bookmarkEnd w:id="221"/>
    <w:bookmarkStart w:name="z228" w:id="222"/>
    <w:p>
      <w:pPr>
        <w:spacing w:after="0"/>
        <w:ind w:left="0"/>
        <w:jc w:val="both"/>
      </w:pPr>
      <w:r>
        <w:rPr>
          <w:rFonts w:ascii="Times New Roman"/>
          <w:b w:val="false"/>
          <w:i w:val="false"/>
          <w:color w:val="000000"/>
          <w:sz w:val="28"/>
        </w:rPr>
        <w:t>
      Орналасқан жері: Жұбан Молдағалиев көшесі, 35/1 үй, Орал қаласының білім беру бөлімінің "№ 40 жалпы орта білім беретін мектеп" коммуналдық мемлекеттік мекемесі.</w:t>
      </w:r>
    </w:p>
    <w:bookmarkEnd w:id="222"/>
    <w:bookmarkStart w:name="z229" w:id="223"/>
    <w:p>
      <w:pPr>
        <w:spacing w:after="0"/>
        <w:ind w:left="0"/>
        <w:jc w:val="both"/>
      </w:pPr>
      <w:r>
        <w:rPr>
          <w:rFonts w:ascii="Times New Roman"/>
          <w:b w:val="false"/>
          <w:i w:val="false"/>
          <w:color w:val="000000"/>
          <w:sz w:val="28"/>
        </w:rPr>
        <w:t>
      Шекарасы: Лев Толстой көшесі бойымен Құрманғазы көшесінен Перевалочно-Набережная көшесіне дейін, Перевалочно-Набережная көшесімен Дина Нұрпейісова көшесіне дейін, Дина Нұрпейісова көшесімен Құрманғазы көшесіне дейін, Құрманғазы көшесімен Лев Толстой көшесіне дейін (Лев Толстой көшесіндегі 91, Әбубәкір Кердері көшесіндегі 121, 125, 125/1, 127 тұрғын үйлерді қосқанда).</w:t>
      </w:r>
    </w:p>
    <w:bookmarkEnd w:id="223"/>
    <w:bookmarkStart w:name="z230" w:id="224"/>
    <w:p>
      <w:pPr>
        <w:spacing w:after="0"/>
        <w:ind w:left="0"/>
        <w:jc w:val="both"/>
      </w:pPr>
      <w:r>
        <w:rPr>
          <w:rFonts w:ascii="Times New Roman"/>
          <w:b w:val="false"/>
          <w:i w:val="false"/>
          <w:color w:val="000000"/>
          <w:sz w:val="28"/>
        </w:rPr>
        <w:t>
      73. № 466 сайлау учаскесі</w:t>
      </w:r>
    </w:p>
    <w:bookmarkEnd w:id="224"/>
    <w:bookmarkStart w:name="z231" w:id="225"/>
    <w:p>
      <w:pPr>
        <w:spacing w:after="0"/>
        <w:ind w:left="0"/>
        <w:jc w:val="both"/>
      </w:pPr>
      <w:r>
        <w:rPr>
          <w:rFonts w:ascii="Times New Roman"/>
          <w:b w:val="false"/>
          <w:i w:val="false"/>
          <w:color w:val="000000"/>
          <w:sz w:val="28"/>
        </w:rPr>
        <w:t>
      Орналасқан жері: Темір Масин көшесі, 48/1 үй, "Батыс Қазақстан облысы әкімдігі білім басқармасының Орал газ, мұнай және салалық технологиялар колледжі" мемлекеттік коммуналдық қазыналық кәсіпорны.</w:t>
      </w:r>
    </w:p>
    <w:bookmarkEnd w:id="225"/>
    <w:bookmarkStart w:name="z232" w:id="226"/>
    <w:p>
      <w:pPr>
        <w:spacing w:after="0"/>
        <w:ind w:left="0"/>
        <w:jc w:val="both"/>
      </w:pPr>
      <w:r>
        <w:rPr>
          <w:rFonts w:ascii="Times New Roman"/>
          <w:b w:val="false"/>
          <w:i w:val="false"/>
          <w:color w:val="000000"/>
          <w:sz w:val="28"/>
        </w:rPr>
        <w:t>
      Шекарасы: Сүндетқали Есқалиев көшесінен Мұстахым Ықсанов көшесі бойымен Құрманғазы көшесіне дейін (Құрманғазы көшесіндегі 100, 102, 104, 106, 108, 110, Әбубәкір Кердері көшесіндегі 129 тұрғын үйлерді қосқанда), Құрманғазы көшесімен Лев Толстой көшесіне дейін, Лев Толстой көшесімен Сүндетқали Есқалиев көшесіне дейін, Сүндетқали Есқалиев көшесімен Мұстахым Ықсанов көшесіне дейін.</w:t>
      </w:r>
    </w:p>
    <w:bookmarkEnd w:id="226"/>
    <w:bookmarkStart w:name="z233" w:id="227"/>
    <w:p>
      <w:pPr>
        <w:spacing w:after="0"/>
        <w:ind w:left="0"/>
        <w:jc w:val="both"/>
      </w:pPr>
      <w:r>
        <w:rPr>
          <w:rFonts w:ascii="Times New Roman"/>
          <w:b w:val="false"/>
          <w:i w:val="false"/>
          <w:color w:val="000000"/>
          <w:sz w:val="28"/>
        </w:rPr>
        <w:t>
      74. № 467 сайлау учаскесі</w:t>
      </w:r>
    </w:p>
    <w:bookmarkEnd w:id="227"/>
    <w:bookmarkStart w:name="z234" w:id="228"/>
    <w:p>
      <w:pPr>
        <w:spacing w:after="0"/>
        <w:ind w:left="0"/>
        <w:jc w:val="both"/>
      </w:pPr>
      <w:r>
        <w:rPr>
          <w:rFonts w:ascii="Times New Roman"/>
          <w:b w:val="false"/>
          <w:i w:val="false"/>
          <w:color w:val="000000"/>
          <w:sz w:val="28"/>
        </w:rPr>
        <w:t>
      Орналасқан жері: Мұхит көшесі, 57/1 үй, "Жайық Пресс" жауапкершілігі шектеулі серіктестігі.</w:t>
      </w:r>
    </w:p>
    <w:bookmarkEnd w:id="228"/>
    <w:bookmarkStart w:name="z235" w:id="229"/>
    <w:p>
      <w:pPr>
        <w:spacing w:after="0"/>
        <w:ind w:left="0"/>
        <w:jc w:val="both"/>
      </w:pPr>
      <w:r>
        <w:rPr>
          <w:rFonts w:ascii="Times New Roman"/>
          <w:b w:val="false"/>
          <w:i w:val="false"/>
          <w:color w:val="000000"/>
          <w:sz w:val="28"/>
        </w:rPr>
        <w:t>
      Шекарасы: Құрманғазы көшесімен Сәкен Сейфуллин көшесі бойымен Ораз Исаев көшесіне дейін, Ораз Исаев көшесімен Мұстахым Ықсанов көшесіне дейін, Мұстахым Ықсанов көшесімен Перевалочно-Набережная көшесіне дейін, Перевалочно-Набережная көшесімен Лев Толстой көшесіне дейін, Лев Толстой көшесімен Құрманғазы көшесіне дейін, Құрманғазы көшесімен (Құрманғазы көшесіндегі 100, 102, 104, 106, 108, 110, Әбубәкір Кердері көшесіндегі 121, 125, 125/1, 127, 129, Лев Толстой көшесіндегі 91 тұрғын үйлерді қоспағанда) Сәкен Сейфуллин көшесіне дейін.</w:t>
      </w:r>
    </w:p>
    <w:bookmarkEnd w:id="229"/>
    <w:bookmarkStart w:name="z236" w:id="230"/>
    <w:p>
      <w:pPr>
        <w:spacing w:after="0"/>
        <w:ind w:left="0"/>
        <w:jc w:val="both"/>
      </w:pPr>
      <w:r>
        <w:rPr>
          <w:rFonts w:ascii="Times New Roman"/>
          <w:b w:val="false"/>
          <w:i w:val="false"/>
          <w:color w:val="000000"/>
          <w:sz w:val="28"/>
        </w:rPr>
        <w:t>
      75. № 468 сайлау учаскесі</w:t>
      </w:r>
    </w:p>
    <w:bookmarkEnd w:id="230"/>
    <w:bookmarkStart w:name="z237" w:id="231"/>
    <w:p>
      <w:pPr>
        <w:spacing w:after="0"/>
        <w:ind w:left="0"/>
        <w:jc w:val="both"/>
      </w:pPr>
      <w:r>
        <w:rPr>
          <w:rFonts w:ascii="Times New Roman"/>
          <w:b w:val="false"/>
          <w:i w:val="false"/>
          <w:color w:val="000000"/>
          <w:sz w:val="28"/>
        </w:rPr>
        <w:t>
      Орналасқан жері: Никита Савичев көшесі, 85 үй, Батыс Қазақстан облысының әкімдігі денсаулық сақтау басқармасының шаруашылық жүргізу құқығындағы "Облыстық көп бейінді ауруханасы" мемлекеттік коммуналдық кәсіпорны.</w:t>
      </w:r>
    </w:p>
    <w:bookmarkEnd w:id="231"/>
    <w:bookmarkStart w:name="z238" w:id="232"/>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көп бейінді ауруханасы" мемлекеттік коммуналдық кәсіпорны.</w:t>
      </w:r>
    </w:p>
    <w:bookmarkEnd w:id="232"/>
    <w:bookmarkStart w:name="z239" w:id="233"/>
    <w:p>
      <w:pPr>
        <w:spacing w:after="0"/>
        <w:ind w:left="0"/>
        <w:jc w:val="both"/>
      </w:pPr>
      <w:r>
        <w:rPr>
          <w:rFonts w:ascii="Times New Roman"/>
          <w:b w:val="false"/>
          <w:i w:val="false"/>
          <w:color w:val="000000"/>
          <w:sz w:val="28"/>
        </w:rPr>
        <w:t>
      76. № 469 сайлау учаскесі</w:t>
      </w:r>
    </w:p>
    <w:bookmarkEnd w:id="233"/>
    <w:bookmarkStart w:name="z240" w:id="234"/>
    <w:p>
      <w:pPr>
        <w:spacing w:after="0"/>
        <w:ind w:left="0"/>
        <w:jc w:val="both"/>
      </w:pPr>
      <w:r>
        <w:rPr>
          <w:rFonts w:ascii="Times New Roman"/>
          <w:b w:val="false"/>
          <w:i w:val="false"/>
          <w:color w:val="000000"/>
          <w:sz w:val="28"/>
        </w:rPr>
        <w:t>
      Орналасқан жері: Ахмиров көшесі, 4 үй,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кәсіпорны.</w:t>
      </w:r>
    </w:p>
    <w:bookmarkEnd w:id="234"/>
    <w:bookmarkStart w:name="z241" w:id="235"/>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қазыналық кәсіпорны.</w:t>
      </w:r>
    </w:p>
    <w:bookmarkEnd w:id="235"/>
    <w:bookmarkStart w:name="z242" w:id="236"/>
    <w:p>
      <w:pPr>
        <w:spacing w:after="0"/>
        <w:ind w:left="0"/>
        <w:jc w:val="both"/>
      </w:pPr>
      <w:r>
        <w:rPr>
          <w:rFonts w:ascii="Times New Roman"/>
          <w:b w:val="false"/>
          <w:i w:val="false"/>
          <w:color w:val="000000"/>
          <w:sz w:val="28"/>
        </w:rPr>
        <w:t>
      77. № 470 сайлау учаскесі</w:t>
      </w:r>
    </w:p>
    <w:bookmarkEnd w:id="236"/>
    <w:bookmarkStart w:name="z243" w:id="237"/>
    <w:p>
      <w:pPr>
        <w:spacing w:after="0"/>
        <w:ind w:left="0"/>
        <w:jc w:val="both"/>
      </w:pPr>
      <w:r>
        <w:rPr>
          <w:rFonts w:ascii="Times New Roman"/>
          <w:b w:val="false"/>
          <w:i w:val="false"/>
          <w:color w:val="000000"/>
          <w:sz w:val="28"/>
        </w:rPr>
        <w:t>
      Орналасқан жері: Әлия Молдағұлова көшесі, 22 үй, "Батыс Қазақстан облысының жердің пайдаланылуы мен қорғалуын бақылау басқармасы" мемлекеттік мекемесі.</w:t>
      </w:r>
    </w:p>
    <w:bookmarkEnd w:id="237"/>
    <w:bookmarkStart w:name="z244" w:id="238"/>
    <w:p>
      <w:pPr>
        <w:spacing w:after="0"/>
        <w:ind w:left="0"/>
        <w:jc w:val="both"/>
      </w:pPr>
      <w:r>
        <w:rPr>
          <w:rFonts w:ascii="Times New Roman"/>
          <w:b w:val="false"/>
          <w:i w:val="false"/>
          <w:color w:val="000000"/>
          <w:sz w:val="28"/>
        </w:rPr>
        <w:t>
      Шекарасы: Иван Куличев көшесі бойымен "Орал-Саратов" теміржол желісінен Щурихин көшесіне дейін (Алексея Черекаев (Деповская) көшесіндегі тұрғын үйлерді қоспағанда), Щурихин көшесімен Рахметолла Егізбаев көшесіне дейін, Рахметолла Егізбаев көшесімен Мұхит көшесіне дейін, Мұхит көшесімен Мәншүк Мәметова көшесіне дейін (Мұхит көшесіндегі 130, 134 үйлерді қоспағанда), Мәншүк Мәметова көшесімен Құрманғазы көшесіне дейін, Құрманғазы көшесімен Әлия Молдағұлова көшесіне дейін (Құрманғазы көшесіндегі 192, 194, 198 үйлерді қоспағанда), Әлия Молдағұлова көшесімен Әбубәкір Кердері көшесіне дейін, Әбубәкір Кердері көшесімен "Орал-Саратов" теміржол желісіне дейін, "Орал-Саратов" теміржол желісінен Иван Куличев көшесіне дейін.</w:t>
      </w:r>
    </w:p>
    <w:bookmarkEnd w:id="238"/>
    <w:bookmarkStart w:name="z245" w:id="239"/>
    <w:p>
      <w:pPr>
        <w:spacing w:after="0"/>
        <w:ind w:left="0"/>
        <w:jc w:val="both"/>
      </w:pPr>
      <w:r>
        <w:rPr>
          <w:rFonts w:ascii="Times New Roman"/>
          <w:b w:val="false"/>
          <w:i w:val="false"/>
          <w:color w:val="000000"/>
          <w:sz w:val="28"/>
        </w:rPr>
        <w:t>
      78. № 471 сайлау учаскесі</w:t>
      </w:r>
    </w:p>
    <w:bookmarkEnd w:id="239"/>
    <w:bookmarkStart w:name="z246" w:id="240"/>
    <w:p>
      <w:pPr>
        <w:spacing w:after="0"/>
        <w:ind w:left="0"/>
        <w:jc w:val="both"/>
      </w:pPr>
      <w:r>
        <w:rPr>
          <w:rFonts w:ascii="Times New Roman"/>
          <w:b w:val="false"/>
          <w:i w:val="false"/>
          <w:color w:val="000000"/>
          <w:sz w:val="28"/>
        </w:rPr>
        <w:t>
      Орналасқан жері: Жезқазған көшесі, 1 үй, "№ 25 жалпы орта білім беретін мектеп" мемлекеттік мекемесі.</w:t>
      </w:r>
    </w:p>
    <w:bookmarkEnd w:id="240"/>
    <w:bookmarkStart w:name="z247" w:id="241"/>
    <w:p>
      <w:pPr>
        <w:spacing w:after="0"/>
        <w:ind w:left="0"/>
        <w:jc w:val="both"/>
      </w:pPr>
      <w:r>
        <w:rPr>
          <w:rFonts w:ascii="Times New Roman"/>
          <w:b w:val="false"/>
          <w:i w:val="false"/>
          <w:color w:val="000000"/>
          <w:sz w:val="28"/>
        </w:rPr>
        <w:t>
      Шекарасы: Алексей Черекаев (Деповская) көшесі бойымен Иван Куличев көшесінен Арал көшесіне дейін, Арал көшесімен Молдавская көшесіне дейін, Молдавская көшесімен Ярославская көшесіне дейін, Ярославская көшесімен Щурихин көшесіне дейін, Щурихин көшесімен Абай даңғылына дейін, Абай даңғылымен Артем Коровин көшесіне дейін, Артем Коровин көшесімен, Әбубәкір Кердері көшесіне дейін, Әбубәкір Кердері көшесімен Щурихин көшесіне дейін, Щурихин көшесімен Иван Куличев көшесіне дейін, Иван Куличев көшесімен Алексей Черекаев (Деповская) көшесіне дейін (Алексей Черекаев (Деповская) көшесіндегі 2, 2/1, 2/2, 2/3, 2/4, 2/5, 2/6, 2/7, 2/8 тұрғын үйлерді қосқанда).</w:t>
      </w:r>
    </w:p>
    <w:bookmarkEnd w:id="241"/>
    <w:bookmarkStart w:name="z248" w:id="242"/>
    <w:p>
      <w:pPr>
        <w:spacing w:after="0"/>
        <w:ind w:left="0"/>
        <w:jc w:val="both"/>
      </w:pPr>
      <w:r>
        <w:rPr>
          <w:rFonts w:ascii="Times New Roman"/>
          <w:b w:val="false"/>
          <w:i w:val="false"/>
          <w:color w:val="000000"/>
          <w:sz w:val="28"/>
        </w:rPr>
        <w:t>
      79. № 472 сайлау учаскесі</w:t>
      </w:r>
    </w:p>
    <w:bookmarkEnd w:id="242"/>
    <w:bookmarkStart w:name="z249" w:id="243"/>
    <w:p>
      <w:pPr>
        <w:spacing w:after="0"/>
        <w:ind w:left="0"/>
        <w:jc w:val="both"/>
      </w:pPr>
      <w:r>
        <w:rPr>
          <w:rFonts w:ascii="Times New Roman"/>
          <w:b w:val="false"/>
          <w:i w:val="false"/>
          <w:color w:val="000000"/>
          <w:sz w:val="28"/>
        </w:rPr>
        <w:t>
      Орналасқан жері: Абай даңғылы, 238 үй, Батыс Қазақстан облысы әкімдігінің білім басқармасының "Орал политехникалық колледжі" мемлекеттік коммуналдық қазыналық кәсіпорын.</w:t>
      </w:r>
    </w:p>
    <w:bookmarkEnd w:id="243"/>
    <w:bookmarkStart w:name="z250" w:id="244"/>
    <w:p>
      <w:pPr>
        <w:spacing w:after="0"/>
        <w:ind w:left="0"/>
        <w:jc w:val="both"/>
      </w:pPr>
      <w:r>
        <w:rPr>
          <w:rFonts w:ascii="Times New Roman"/>
          <w:b w:val="false"/>
          <w:i w:val="false"/>
          <w:color w:val="000000"/>
          <w:sz w:val="28"/>
        </w:rPr>
        <w:t>
      Шекарасы: Артем Коровин көшесі бойымен Набережная Старица көшесінен Абай даңғылына дейін, Абай даңғылымен Затонная көшесіне дейін, Затонная көшесімен Ярославская көшесіне дейін, Ярославская көшесімен Молдавская көшесіне дейін, Молдавская көшесімен Арал көшесіне дейін, Арал көшесімен Алексей Черекаев (Деповская) көшесіне дейін, Алексей Черекаев (Деповская) көшесімен Набережная Старица көшесіне дейін, Набережная Старица көшесі бойымен Артем Коровин көшесіне дейін.</w:t>
      </w:r>
    </w:p>
    <w:bookmarkEnd w:id="244"/>
    <w:bookmarkStart w:name="z251" w:id="245"/>
    <w:p>
      <w:pPr>
        <w:spacing w:after="0"/>
        <w:ind w:left="0"/>
        <w:jc w:val="both"/>
      </w:pPr>
      <w:r>
        <w:rPr>
          <w:rFonts w:ascii="Times New Roman"/>
          <w:b w:val="false"/>
          <w:i w:val="false"/>
          <w:color w:val="000000"/>
          <w:sz w:val="28"/>
        </w:rPr>
        <w:t>
      80. № 473 сайлау учаскесі</w:t>
      </w:r>
    </w:p>
    <w:bookmarkEnd w:id="245"/>
    <w:bookmarkStart w:name="z252" w:id="246"/>
    <w:p>
      <w:pPr>
        <w:spacing w:after="0"/>
        <w:ind w:left="0"/>
        <w:jc w:val="both"/>
      </w:pPr>
      <w:r>
        <w:rPr>
          <w:rFonts w:ascii="Times New Roman"/>
          <w:b w:val="false"/>
          <w:i w:val="false"/>
          <w:color w:val="000000"/>
          <w:sz w:val="28"/>
        </w:rPr>
        <w:t>
      Орналасқан жері: Карбышев көшесі, 60 үй, "Орал қаласы әкімдігі Орал қаласы мәдениет және тілдерді дамыту бөлімінің Жастар мәдениет үйі" мемлекеттік коммуналдық қазыналық кәсіпорны.</w:t>
      </w:r>
    </w:p>
    <w:bookmarkEnd w:id="246"/>
    <w:bookmarkStart w:name="z253" w:id="247"/>
    <w:p>
      <w:pPr>
        <w:spacing w:after="0"/>
        <w:ind w:left="0"/>
        <w:jc w:val="both"/>
      </w:pPr>
      <w:r>
        <w:rPr>
          <w:rFonts w:ascii="Times New Roman"/>
          <w:b w:val="false"/>
          <w:i w:val="false"/>
          <w:color w:val="000000"/>
          <w:sz w:val="28"/>
        </w:rPr>
        <w:t>
      Шекарасы: Иван Зрелов көшесі бойымен "Орал-Саратов" теміржол желісінен Пионерская көшесіне дейін, Пионерская көшесімен Партизанская көшесіне дейін, Партизанская көшесімен Губаров көшесіне дейін, Губаров көшесімен Ғарифолла Құрманғалиев көшесіне дейін, Ғарифолла Құрманғалиев көшесімен Карбышев көшесіне дейін, Карбышев көшесімен Әбілқайыр хан даңғылына дейін, Әбілқайыр хан даңғылымен "Орал-Саратов" теміржол желісіне дейін, "Орал-Саратов" теміржол желісімен Иван Зрелов көшесіне дейін. "Жұмыспен қамту және әлеуметтік бағдарламалар бөлімінің белгілі тұрағы жоқ тұлғаларға арналған әлеуметтік бейімдеу орталығы" коммуналдық мемлекеттік мекемесі.</w:t>
      </w:r>
    </w:p>
    <w:bookmarkEnd w:id="247"/>
    <w:bookmarkStart w:name="z254" w:id="248"/>
    <w:p>
      <w:pPr>
        <w:spacing w:after="0"/>
        <w:ind w:left="0"/>
        <w:jc w:val="both"/>
      </w:pPr>
      <w:r>
        <w:rPr>
          <w:rFonts w:ascii="Times New Roman"/>
          <w:b w:val="false"/>
          <w:i w:val="false"/>
          <w:color w:val="000000"/>
          <w:sz w:val="28"/>
        </w:rPr>
        <w:t>
      81. № 474 сайлау учаскесі</w:t>
      </w:r>
    </w:p>
    <w:bookmarkEnd w:id="248"/>
    <w:bookmarkStart w:name="z255" w:id="249"/>
    <w:p>
      <w:pPr>
        <w:spacing w:after="0"/>
        <w:ind w:left="0"/>
        <w:jc w:val="both"/>
      </w:pPr>
      <w:r>
        <w:rPr>
          <w:rFonts w:ascii="Times New Roman"/>
          <w:b w:val="false"/>
          <w:i w:val="false"/>
          <w:color w:val="000000"/>
          <w:sz w:val="28"/>
        </w:rPr>
        <w:t>
      Орналасқан жері: Нұрсұлтан Назарбаев даңғылы, 127 үй,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249"/>
    <w:bookmarkStart w:name="z256" w:id="250"/>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w:t>
      </w:r>
    </w:p>
    <w:bookmarkEnd w:id="250"/>
    <w:bookmarkStart w:name="z257" w:id="251"/>
    <w:p>
      <w:pPr>
        <w:spacing w:after="0"/>
        <w:ind w:left="0"/>
        <w:jc w:val="both"/>
      </w:pPr>
      <w:r>
        <w:rPr>
          <w:rFonts w:ascii="Times New Roman"/>
          <w:b w:val="false"/>
          <w:i w:val="false"/>
          <w:color w:val="000000"/>
          <w:sz w:val="28"/>
        </w:rPr>
        <w:t>
      82. № 475 сайлау учаскесі</w:t>
      </w:r>
    </w:p>
    <w:bookmarkEnd w:id="251"/>
    <w:bookmarkStart w:name="z258" w:id="252"/>
    <w:p>
      <w:pPr>
        <w:spacing w:after="0"/>
        <w:ind w:left="0"/>
        <w:jc w:val="both"/>
      </w:pPr>
      <w:r>
        <w:rPr>
          <w:rFonts w:ascii="Times New Roman"/>
          <w:b w:val="false"/>
          <w:i w:val="false"/>
          <w:color w:val="000000"/>
          <w:sz w:val="28"/>
        </w:rPr>
        <w:t>
      Орналасқан жері: Абай даңғылы, 31/2 үй, Орал қаласының білім беру бөлімінің "М.Маметова атындағы № 27 физика-математика бағытындағы мектеп-лицей" коммуналдық мемлекеттік мекемесі.</w:t>
      </w:r>
    </w:p>
    <w:bookmarkEnd w:id="252"/>
    <w:bookmarkStart w:name="z259" w:id="253"/>
    <w:p>
      <w:pPr>
        <w:spacing w:after="0"/>
        <w:ind w:left="0"/>
        <w:jc w:val="both"/>
      </w:pPr>
      <w:r>
        <w:rPr>
          <w:rFonts w:ascii="Times New Roman"/>
          <w:b w:val="false"/>
          <w:i w:val="false"/>
          <w:color w:val="000000"/>
          <w:sz w:val="28"/>
        </w:rPr>
        <w:t xml:space="preserve">
      Шекарасы: Асан Тайманов көшесі бойымен Батыс Қазақстан облысының әкімдігі білім басқармасының "Батыс Қазақстан индустриалдық колледжі" мемлекеттік коммуналдық қазыналық кәсіпорны аумағының оңтүстік шекарасынан Наурызғали Сдықов көшесіне дейін, Наурызғали Сдықов көшесімен Сүндетқали Есқалиев көшесіне дейін, Сүндетқали Есқалиев көшесімен Абай даңғылына дейін, Абай даңғылымен және одан әрі Парковая тұйығы бойымен Шаған өзені жайылмасына дейін, Шаған өзені жайылмасы бойымен Батыс Қазақстан облысының әкімдігі білім басқармасының "Батыс Қазақстан индустриалдық колледжі" мемлекеттік коммуналдық қазыналық кәсіпорнының оңтүстік шекарасына дейін. </w:t>
      </w:r>
    </w:p>
    <w:bookmarkEnd w:id="253"/>
    <w:bookmarkStart w:name="z260" w:id="254"/>
    <w:p>
      <w:pPr>
        <w:spacing w:after="0"/>
        <w:ind w:left="0"/>
        <w:jc w:val="both"/>
      </w:pPr>
      <w:r>
        <w:rPr>
          <w:rFonts w:ascii="Times New Roman"/>
          <w:b w:val="false"/>
          <w:i w:val="false"/>
          <w:color w:val="000000"/>
          <w:sz w:val="28"/>
        </w:rPr>
        <w:t>
      83. № 476 сайлау учаскесі</w:t>
      </w:r>
    </w:p>
    <w:bookmarkEnd w:id="254"/>
    <w:bookmarkStart w:name="z261" w:id="255"/>
    <w:p>
      <w:pPr>
        <w:spacing w:after="0"/>
        <w:ind w:left="0"/>
        <w:jc w:val="both"/>
      </w:pPr>
      <w:r>
        <w:rPr>
          <w:rFonts w:ascii="Times New Roman"/>
          <w:b w:val="false"/>
          <w:i w:val="false"/>
          <w:color w:val="000000"/>
          <w:sz w:val="28"/>
        </w:rPr>
        <w:t>
      Орналасқан жері: Хиуаз Доспанова көшесі, 67 үй, Орал қаласының білім беру бөлімінің "№ 19 жалпы орта білім беретін мектеп" коммуналдық мемлекеттік мекемесі.</w:t>
      </w:r>
    </w:p>
    <w:bookmarkEnd w:id="255"/>
    <w:bookmarkStart w:name="z262" w:id="256"/>
    <w:p>
      <w:pPr>
        <w:spacing w:after="0"/>
        <w:ind w:left="0"/>
        <w:jc w:val="both"/>
      </w:pPr>
      <w:r>
        <w:rPr>
          <w:rFonts w:ascii="Times New Roman"/>
          <w:b w:val="false"/>
          <w:i w:val="false"/>
          <w:color w:val="000000"/>
          <w:sz w:val="28"/>
        </w:rPr>
        <w:t>
      Шекарасы: Наурызғали Сдықов көшесі бойымен Сүндетқали Есқалиев көшесімен Георгий Жуков көшесіне дейін, Георгий Жуков көшесімен Мәншүк Мәметова көшесіне дейін, Мәншүк Мәметова көшесімен Қасым Аманжолов көшесіне дейін, Қасым Аманжолов көшесімен Абай даңғылына дейін, Абай даңғылымен Нұрсұлтан Назарбаев даңғылына дейін, Нұрсұлтан Назарбаев даңғылымен Хиуаз Доспанова көшесіне дейін, Хиуаз Доспанова көшесімен Сүндетқали Есқалиев көшесіне дейін, Сүндетқали Есқалиев көшесімен Наурызғали Сдықов көшесіне дейін. Хиуаз Доспанова көшесіндегі 46, 59, Қасым Аманжолов көшесіндегі 123/2, Нұрсұлтан Назарбаев даңғылындағы 216, 216/1, 216/2, 218/1, 218/2, 219, 221, 222, 223, 224, 226, 231, 232, 234, 236, 238, 240, 240/1, Абай даңғылындағы 35/1, 35/2, Сүндетқали Есқалиев көшесіндегі 182, 186, Мәншүк Мәметова көшесіндегі 48, 50, 50/1, 69,77, Наурызғали Сдықов көшесіндегі 64 тұрғын үйлері.</w:t>
      </w:r>
    </w:p>
    <w:bookmarkEnd w:id="256"/>
    <w:bookmarkStart w:name="z263" w:id="257"/>
    <w:p>
      <w:pPr>
        <w:spacing w:after="0"/>
        <w:ind w:left="0"/>
        <w:jc w:val="both"/>
      </w:pPr>
      <w:r>
        <w:rPr>
          <w:rFonts w:ascii="Times New Roman"/>
          <w:b w:val="false"/>
          <w:i w:val="false"/>
          <w:color w:val="000000"/>
          <w:sz w:val="28"/>
        </w:rPr>
        <w:t>
      84. № 477 сайлау учаскесі</w:t>
      </w:r>
    </w:p>
    <w:bookmarkEnd w:id="257"/>
    <w:bookmarkStart w:name="z264" w:id="258"/>
    <w:p>
      <w:pPr>
        <w:spacing w:after="0"/>
        <w:ind w:left="0"/>
        <w:jc w:val="both"/>
      </w:pPr>
      <w:r>
        <w:rPr>
          <w:rFonts w:ascii="Times New Roman"/>
          <w:b w:val="false"/>
          <w:i w:val="false"/>
          <w:color w:val="000000"/>
          <w:sz w:val="28"/>
        </w:rPr>
        <w:t>
      Орналасқан жері: Георгий Жуков көшесі, 17 үй, Орал қаласының білім беру бөлімінің "№ 35 мектеп-лицейі" коммуналдық мемлекеттік мекемесі.</w:t>
      </w:r>
    </w:p>
    <w:bookmarkEnd w:id="258"/>
    <w:bookmarkStart w:name="z265" w:id="259"/>
    <w:p>
      <w:pPr>
        <w:spacing w:after="0"/>
        <w:ind w:left="0"/>
        <w:jc w:val="both"/>
      </w:pPr>
      <w:r>
        <w:rPr>
          <w:rFonts w:ascii="Times New Roman"/>
          <w:b w:val="false"/>
          <w:i w:val="false"/>
          <w:color w:val="000000"/>
          <w:sz w:val="28"/>
        </w:rPr>
        <w:t>
      Шекарасы: Наурызғали Сдықов көшесімен Асан Тайманов көшесі бойымен Әлия Молдағұлова көшесіне дейін, Әлия Молдағұлова көшесімен Құрманғазы көшесіне дейін, Құрманғазы көшесімен Мәншүк Мәметова көшесіне дейін, Мәншүк Мәметова көшесімен Георгий Жуков көшесіне дейін, Георгий Жуков көшесімен Наурызғали Сдықов көшесіне дейін (Нұрсұлтан Назарбаев даңғылындағы 240, 240/1 үйлерді қоспағанда), Наурызғали Сдықов көшесімен Асан Тайманов көшесіне дейін.</w:t>
      </w:r>
    </w:p>
    <w:bookmarkEnd w:id="259"/>
    <w:bookmarkStart w:name="z266" w:id="260"/>
    <w:p>
      <w:pPr>
        <w:spacing w:after="0"/>
        <w:ind w:left="0"/>
        <w:jc w:val="both"/>
      </w:pPr>
      <w:r>
        <w:rPr>
          <w:rFonts w:ascii="Times New Roman"/>
          <w:b w:val="false"/>
          <w:i w:val="false"/>
          <w:color w:val="000000"/>
          <w:sz w:val="28"/>
        </w:rPr>
        <w:t>
      85. № 478 сайлау учаскесі</w:t>
      </w:r>
    </w:p>
    <w:bookmarkEnd w:id="260"/>
    <w:bookmarkStart w:name="z267" w:id="261"/>
    <w:p>
      <w:pPr>
        <w:spacing w:after="0"/>
        <w:ind w:left="0"/>
        <w:jc w:val="both"/>
      </w:pPr>
      <w:r>
        <w:rPr>
          <w:rFonts w:ascii="Times New Roman"/>
          <w:b w:val="false"/>
          <w:i w:val="false"/>
          <w:color w:val="000000"/>
          <w:sz w:val="28"/>
        </w:rPr>
        <w:t>
      Орналасқан жері: Георгий Жуков көшесі, 19 үй, Орал қаласының білім беру бөлімінің "№ 45 жалпы орта білім беретін мектеп" коммуналдық мемлекеттік мекемесі.</w:t>
      </w:r>
    </w:p>
    <w:bookmarkEnd w:id="261"/>
    <w:bookmarkStart w:name="z268" w:id="262"/>
    <w:p>
      <w:pPr>
        <w:spacing w:after="0"/>
        <w:ind w:left="0"/>
        <w:jc w:val="both"/>
      </w:pPr>
      <w:r>
        <w:rPr>
          <w:rFonts w:ascii="Times New Roman"/>
          <w:b w:val="false"/>
          <w:i w:val="false"/>
          <w:color w:val="000000"/>
          <w:sz w:val="28"/>
        </w:rPr>
        <w:t>
      Шекарасы: Хамза Есенжанов көшесімен "Орал-Саратов" темір жолының желісі бойымен Әбубәкір Кердері көшесіне дейін, Әбубәкір Кердері көшесімен Әлия Молдағұлова көшесіне дейін, Әлия Молдағұлова көшесінен Хамза Есенжанов көшесіне дейін, Хамза Есенжанов көшесімен "Орал-Саратов" темір жолы желісіне дейін.</w:t>
      </w:r>
    </w:p>
    <w:bookmarkEnd w:id="262"/>
    <w:bookmarkStart w:name="z269" w:id="263"/>
    <w:p>
      <w:pPr>
        <w:spacing w:after="0"/>
        <w:ind w:left="0"/>
        <w:jc w:val="both"/>
      </w:pPr>
      <w:r>
        <w:rPr>
          <w:rFonts w:ascii="Times New Roman"/>
          <w:b w:val="false"/>
          <w:i w:val="false"/>
          <w:color w:val="000000"/>
          <w:sz w:val="28"/>
        </w:rPr>
        <w:t>
      86. № 479 сайлау учаскесі</w:t>
      </w:r>
    </w:p>
    <w:bookmarkEnd w:id="263"/>
    <w:bookmarkStart w:name="z270" w:id="264"/>
    <w:p>
      <w:pPr>
        <w:spacing w:after="0"/>
        <w:ind w:left="0"/>
        <w:jc w:val="both"/>
      </w:pPr>
      <w:r>
        <w:rPr>
          <w:rFonts w:ascii="Times New Roman"/>
          <w:b w:val="false"/>
          <w:i w:val="false"/>
          <w:color w:val="000000"/>
          <w:sz w:val="28"/>
        </w:rPr>
        <w:t>
      Орналасқан жері: Георгий Жуков көшесі, 6 үй, "Қазақстан Республикасы Ұлттық ұланының 5517 әскери бөлімі" республикалық мемлекеттік мекемесі.</w:t>
      </w:r>
    </w:p>
    <w:bookmarkEnd w:id="264"/>
    <w:bookmarkStart w:name="z271" w:id="265"/>
    <w:p>
      <w:pPr>
        <w:spacing w:after="0"/>
        <w:ind w:left="0"/>
        <w:jc w:val="both"/>
      </w:pPr>
      <w:r>
        <w:rPr>
          <w:rFonts w:ascii="Times New Roman"/>
          <w:b w:val="false"/>
          <w:i w:val="false"/>
          <w:color w:val="000000"/>
          <w:sz w:val="28"/>
        </w:rPr>
        <w:t>
      Шекарасы: "Қазақстан Республикасы Ішкі істер Министрлігі Ішкі әскерлерінің 5517 әскери бөлімі" республикалық мемлекеттік мекемесі.</w:t>
      </w:r>
    </w:p>
    <w:bookmarkEnd w:id="265"/>
    <w:bookmarkStart w:name="z272" w:id="266"/>
    <w:p>
      <w:pPr>
        <w:spacing w:after="0"/>
        <w:ind w:left="0"/>
        <w:jc w:val="both"/>
      </w:pPr>
      <w:r>
        <w:rPr>
          <w:rFonts w:ascii="Times New Roman"/>
          <w:b w:val="false"/>
          <w:i w:val="false"/>
          <w:color w:val="000000"/>
          <w:sz w:val="28"/>
        </w:rPr>
        <w:t>
      87. № 480 сайлау учаскесi</w:t>
      </w:r>
    </w:p>
    <w:bookmarkEnd w:id="266"/>
    <w:bookmarkStart w:name="z273" w:id="267"/>
    <w:p>
      <w:pPr>
        <w:spacing w:after="0"/>
        <w:ind w:left="0"/>
        <w:jc w:val="both"/>
      </w:pPr>
      <w:r>
        <w:rPr>
          <w:rFonts w:ascii="Times New Roman"/>
          <w:b w:val="false"/>
          <w:i w:val="false"/>
          <w:color w:val="000000"/>
          <w:sz w:val="28"/>
        </w:rPr>
        <w:t>
      Орналасқан жері: Жамбыл көшесi, 81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267"/>
    <w:bookmarkStart w:name="z274" w:id="268"/>
    <w:p>
      <w:pPr>
        <w:spacing w:after="0"/>
        <w:ind w:left="0"/>
        <w:jc w:val="both"/>
      </w:pPr>
      <w:r>
        <w:rPr>
          <w:rFonts w:ascii="Times New Roman"/>
          <w:b w:val="false"/>
          <w:i w:val="false"/>
          <w:color w:val="000000"/>
          <w:sz w:val="28"/>
        </w:rPr>
        <w:t>
      Шекарасы: Құныскерей көшесi бойымен Теректі көшесiнен Фабричная көшесiне дейін, Фабричная көшесiмен Жамбыл көшесiне дейін, Жамбыл көшесiмен Теректі көшесiне дейін (Айталиев көшесіндегі 7,7/1,7/2, 11/2 тұрғын үйлерді қосқанда), Теректi көшесiмен Құныскерей көшесiне дейін.</w:t>
      </w:r>
    </w:p>
    <w:bookmarkEnd w:id="268"/>
    <w:bookmarkStart w:name="z275" w:id="269"/>
    <w:p>
      <w:pPr>
        <w:spacing w:after="0"/>
        <w:ind w:left="0"/>
        <w:jc w:val="both"/>
      </w:pPr>
      <w:r>
        <w:rPr>
          <w:rFonts w:ascii="Times New Roman"/>
          <w:b w:val="false"/>
          <w:i w:val="false"/>
          <w:color w:val="000000"/>
          <w:sz w:val="28"/>
        </w:rPr>
        <w:t>
      88. № 481 сайлау учаскесi</w:t>
      </w:r>
    </w:p>
    <w:bookmarkEnd w:id="269"/>
    <w:bookmarkStart w:name="z276" w:id="270"/>
    <w:p>
      <w:pPr>
        <w:spacing w:after="0"/>
        <w:ind w:left="0"/>
        <w:jc w:val="both"/>
      </w:pPr>
      <w:r>
        <w:rPr>
          <w:rFonts w:ascii="Times New Roman"/>
          <w:b w:val="false"/>
          <w:i w:val="false"/>
          <w:color w:val="000000"/>
          <w:sz w:val="28"/>
        </w:rPr>
        <w:t>
      Орналасқан жері: Жамбыл көшесі, 38 үй, "Аймақтық психологиялық-медициналық-педагогикалық кеңес беру" коммуналдық мемлекеттік мекемесі.</w:t>
      </w:r>
    </w:p>
    <w:bookmarkEnd w:id="270"/>
    <w:bookmarkStart w:name="z277" w:id="271"/>
    <w:p>
      <w:pPr>
        <w:spacing w:after="0"/>
        <w:ind w:left="0"/>
        <w:jc w:val="both"/>
      </w:pPr>
      <w:r>
        <w:rPr>
          <w:rFonts w:ascii="Times New Roman"/>
          <w:b w:val="false"/>
          <w:i w:val="false"/>
          <w:color w:val="000000"/>
          <w:sz w:val="28"/>
        </w:rPr>
        <w:t>
      Шекарасы: Фабричная көшесiнен Құныскерей (Чкалова) көшесi бойымен Қаратөбе көшесіне дейін, Қаратөбе көшесімен Жамбыл көшесiне дейін (Қаратөбе көшесіндегі 30, Жамбыл көшесіндегі 211 тұрғын үйлерді қосқанда), Жамбыл көшесiмен Фабричная көшесiне дейін, Фабричная көшесiмен Құныскерей (Чкалова) көшесiне дейін.</w:t>
      </w:r>
    </w:p>
    <w:bookmarkEnd w:id="271"/>
    <w:bookmarkStart w:name="z278" w:id="272"/>
    <w:p>
      <w:pPr>
        <w:spacing w:after="0"/>
        <w:ind w:left="0"/>
        <w:jc w:val="both"/>
      </w:pPr>
      <w:r>
        <w:rPr>
          <w:rFonts w:ascii="Times New Roman"/>
          <w:b w:val="false"/>
          <w:i w:val="false"/>
          <w:color w:val="000000"/>
          <w:sz w:val="28"/>
        </w:rPr>
        <w:t>
      89. № 482 сайлау учаскесі</w:t>
      </w:r>
    </w:p>
    <w:bookmarkEnd w:id="272"/>
    <w:bookmarkStart w:name="z279" w:id="273"/>
    <w:p>
      <w:pPr>
        <w:spacing w:after="0"/>
        <w:ind w:left="0"/>
        <w:jc w:val="both"/>
      </w:pPr>
      <w:r>
        <w:rPr>
          <w:rFonts w:ascii="Times New Roman"/>
          <w:b w:val="false"/>
          <w:i w:val="false"/>
          <w:color w:val="000000"/>
          <w:sz w:val="28"/>
        </w:rPr>
        <w:t>
      Орналасқан жері: Сырым Датұлы көшесі, 17 үй, Орал қаласы мәдениет және тілдерді дамыту бөлімінің "Қалалық мәдени бірлестігі" мемлекеттік коммуналдық қазыналық кәсіпорны.</w:t>
      </w:r>
    </w:p>
    <w:bookmarkEnd w:id="273"/>
    <w:bookmarkStart w:name="z280" w:id="274"/>
    <w:p>
      <w:pPr>
        <w:spacing w:after="0"/>
        <w:ind w:left="0"/>
        <w:jc w:val="both"/>
      </w:pPr>
      <w:r>
        <w:rPr>
          <w:rFonts w:ascii="Times New Roman"/>
          <w:b w:val="false"/>
          <w:i w:val="false"/>
          <w:color w:val="000000"/>
          <w:sz w:val="28"/>
        </w:rPr>
        <w:t>
      Шекарасы: Жамбыл көшесі бойымен Айталиев көшесімен Сырым Датов көшесіне дейін, Сырым Датов көшесімен Юрий Гагарин көшесіне дейін, Юрий Гагарина көшесімен Айталиев көшесіне дейін.</w:t>
      </w:r>
    </w:p>
    <w:bookmarkEnd w:id="274"/>
    <w:bookmarkStart w:name="z281" w:id="275"/>
    <w:p>
      <w:pPr>
        <w:spacing w:after="0"/>
        <w:ind w:left="0"/>
        <w:jc w:val="both"/>
      </w:pPr>
      <w:r>
        <w:rPr>
          <w:rFonts w:ascii="Times New Roman"/>
          <w:b w:val="false"/>
          <w:i w:val="false"/>
          <w:color w:val="000000"/>
          <w:sz w:val="28"/>
        </w:rPr>
        <w:t>
      90. № 483 сайлау учаскесі</w:t>
      </w:r>
    </w:p>
    <w:bookmarkEnd w:id="275"/>
    <w:bookmarkStart w:name="z282" w:id="276"/>
    <w:p>
      <w:pPr>
        <w:spacing w:after="0"/>
        <w:ind w:left="0"/>
        <w:jc w:val="both"/>
      </w:pPr>
      <w:r>
        <w:rPr>
          <w:rFonts w:ascii="Times New Roman"/>
          <w:b w:val="false"/>
          <w:i w:val="false"/>
          <w:color w:val="000000"/>
          <w:sz w:val="28"/>
        </w:rPr>
        <w:t>
      Орналасқан жері: Юрий Гагарин көшесі, 105/3 үй, "Батыс Қазақстан облысының әкімдігі мәдениет басқармасының жастар шығармашылығы орталығы" мемлекеттік коммуналдық қазыналық кәсіпорны.</w:t>
      </w:r>
    </w:p>
    <w:bookmarkEnd w:id="276"/>
    <w:bookmarkStart w:name="z283" w:id="277"/>
    <w:p>
      <w:pPr>
        <w:spacing w:after="0"/>
        <w:ind w:left="0"/>
        <w:jc w:val="both"/>
      </w:pPr>
      <w:r>
        <w:rPr>
          <w:rFonts w:ascii="Times New Roman"/>
          <w:b w:val="false"/>
          <w:i w:val="false"/>
          <w:color w:val="000000"/>
          <w:sz w:val="28"/>
        </w:rPr>
        <w:t>
      Шекарасы: Жамбыл көшесі бойымен Сырым Датов көшесімен Ружейников көшесіне дейін, Ружейников көшесімен Юрий Гагарин көшесіне дейін (Ружейникова көшесіндегі 9 тұрғын үйді қоспағанда), Юрий Гагарин көшесімен Сырым Датов көшесіне дейін, Сырым Датов көшесімен Жамбыл көшесіне дейін.</w:t>
      </w:r>
    </w:p>
    <w:bookmarkEnd w:id="277"/>
    <w:bookmarkStart w:name="z284" w:id="278"/>
    <w:p>
      <w:pPr>
        <w:spacing w:after="0"/>
        <w:ind w:left="0"/>
        <w:jc w:val="both"/>
      </w:pPr>
      <w:r>
        <w:rPr>
          <w:rFonts w:ascii="Times New Roman"/>
          <w:b w:val="false"/>
          <w:i w:val="false"/>
          <w:color w:val="000000"/>
          <w:sz w:val="28"/>
        </w:rPr>
        <w:t>
      91. № 484 сайлау учаскесі</w:t>
      </w:r>
    </w:p>
    <w:bookmarkEnd w:id="278"/>
    <w:bookmarkStart w:name="z285" w:id="279"/>
    <w:p>
      <w:pPr>
        <w:spacing w:after="0"/>
        <w:ind w:left="0"/>
        <w:jc w:val="both"/>
      </w:pPr>
      <w:r>
        <w:rPr>
          <w:rFonts w:ascii="Times New Roman"/>
          <w:b w:val="false"/>
          <w:i w:val="false"/>
          <w:color w:val="000000"/>
          <w:sz w:val="28"/>
        </w:rPr>
        <w:t>
      Орналасқан жері: Алматы көшесі, 58 үй, Батыс Қазақстан облысының әкімдігі денсаулық сақтау басқармасының шаруашылық жүргізу құқығындағы "Облыстық онкологиялық диспансері" мемлекеттік коммуналдық кәсіпорны.</w:t>
      </w:r>
    </w:p>
    <w:bookmarkEnd w:id="279"/>
    <w:bookmarkStart w:name="z286" w:id="280"/>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онкологиялық диспансер" мемлекеттік коммуналдық кәсіпорны.</w:t>
      </w:r>
    </w:p>
    <w:bookmarkEnd w:id="280"/>
    <w:bookmarkStart w:name="z287" w:id="281"/>
    <w:p>
      <w:pPr>
        <w:spacing w:after="0"/>
        <w:ind w:left="0"/>
        <w:jc w:val="both"/>
      </w:pPr>
      <w:r>
        <w:rPr>
          <w:rFonts w:ascii="Times New Roman"/>
          <w:b w:val="false"/>
          <w:i w:val="false"/>
          <w:color w:val="000000"/>
          <w:sz w:val="28"/>
        </w:rPr>
        <w:t>
      92. № 485 сайлау учаскесі</w:t>
      </w:r>
    </w:p>
    <w:bookmarkEnd w:id="281"/>
    <w:bookmarkStart w:name="z288" w:id="282"/>
    <w:p>
      <w:pPr>
        <w:spacing w:after="0"/>
        <w:ind w:left="0"/>
        <w:jc w:val="both"/>
      </w:pPr>
      <w:r>
        <w:rPr>
          <w:rFonts w:ascii="Times New Roman"/>
          <w:b w:val="false"/>
          <w:i w:val="false"/>
          <w:color w:val="000000"/>
          <w:sz w:val="28"/>
        </w:rPr>
        <w:t>
      Орналасқан жері: Астана ықшам ауданы, 16 үй, Батыс Қазақстан облысының әкімдігі денсаулық сақтау басқармасының шаруашылық жүргізу құқығындағы "Көп бейінді қалалық аурухана" мемлекеттік коммуналдық кәсіпорны.</w:t>
      </w:r>
    </w:p>
    <w:bookmarkEnd w:id="282"/>
    <w:bookmarkStart w:name="z289" w:id="283"/>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"Көп бейінді қалалық аурухана" мемлекеттік коммуналдық кәсіпорны.</w:t>
      </w:r>
    </w:p>
    <w:bookmarkEnd w:id="283"/>
    <w:bookmarkStart w:name="z290" w:id="284"/>
    <w:p>
      <w:pPr>
        <w:spacing w:after="0"/>
        <w:ind w:left="0"/>
        <w:jc w:val="both"/>
      </w:pPr>
      <w:r>
        <w:rPr>
          <w:rFonts w:ascii="Times New Roman"/>
          <w:b w:val="false"/>
          <w:i w:val="false"/>
          <w:color w:val="000000"/>
          <w:sz w:val="28"/>
        </w:rPr>
        <w:t>
      93. № 486 сайлау учаскесі</w:t>
      </w:r>
    </w:p>
    <w:bookmarkEnd w:id="284"/>
    <w:bookmarkStart w:name="z291" w:id="285"/>
    <w:p>
      <w:pPr>
        <w:spacing w:after="0"/>
        <w:ind w:left="0"/>
        <w:jc w:val="both"/>
      </w:pPr>
      <w:r>
        <w:rPr>
          <w:rFonts w:ascii="Times New Roman"/>
          <w:b w:val="false"/>
          <w:i w:val="false"/>
          <w:color w:val="000000"/>
          <w:sz w:val="28"/>
        </w:rPr>
        <w:t>
      Орналасқан жері: Юрий Гагарин көшесі, 3 үй, Орал қаласының білім беру бөлімінің "22 жалпы орта білім беретін мектеп" коммуналдық мемлекеттік мекемесі.</w:t>
      </w:r>
    </w:p>
    <w:bookmarkEnd w:id="285"/>
    <w:bookmarkStart w:name="z292" w:id="286"/>
    <w:p>
      <w:pPr>
        <w:spacing w:after="0"/>
        <w:ind w:left="0"/>
        <w:jc w:val="both"/>
      </w:pPr>
      <w:r>
        <w:rPr>
          <w:rFonts w:ascii="Times New Roman"/>
          <w:b w:val="false"/>
          <w:i w:val="false"/>
          <w:color w:val="000000"/>
          <w:sz w:val="28"/>
        </w:rPr>
        <w:t>
      Шекарасы: Құныскерей көшесі бойымен Жымпиты көшесінен Теректі көшесіне дейін, Теректі көшесімен Жамбыл көшесіне дейін, Жамбыл көшесімен Айталиев көшесіне дейін, Айталиев көшесімен Юрий Гагарин көшесіне дейін (Айталиев көшесіндегі 7, 7/1, 7/2, 11/2 тұрғын үйлерді қоспағанда), Юрий Гагарин көшесімен және одан әрі 3-Строительный переулок көшесі бойымен Жайық өзеніне дейін, Жайық өзені бойымен және одан әрі оның жайылмасы көшесімен Набережная Старица көшесіне дейін, Набережная Старица көшесімен Жымпиты көшесіне дейін, Жымпиты көшесімен Құныскерей көшесіне дейін.</w:t>
      </w:r>
    </w:p>
    <w:bookmarkEnd w:id="286"/>
    <w:bookmarkStart w:name="z293" w:id="287"/>
    <w:p>
      <w:pPr>
        <w:spacing w:after="0"/>
        <w:ind w:left="0"/>
        <w:jc w:val="both"/>
      </w:pPr>
      <w:r>
        <w:rPr>
          <w:rFonts w:ascii="Times New Roman"/>
          <w:b w:val="false"/>
          <w:i w:val="false"/>
          <w:color w:val="000000"/>
          <w:sz w:val="28"/>
        </w:rPr>
        <w:t>
      94. № 487 сайлау учаскесі</w:t>
      </w:r>
    </w:p>
    <w:bookmarkEnd w:id="287"/>
    <w:bookmarkStart w:name="z294" w:id="288"/>
    <w:p>
      <w:pPr>
        <w:spacing w:after="0"/>
        <w:ind w:left="0"/>
        <w:jc w:val="both"/>
      </w:pPr>
      <w:r>
        <w:rPr>
          <w:rFonts w:ascii="Times New Roman"/>
          <w:b w:val="false"/>
          <w:i w:val="false"/>
          <w:color w:val="000000"/>
          <w:sz w:val="28"/>
        </w:rPr>
        <w:t>
      Орналасқан жері: Жданов көшесі, 48 үй, Орал қаласының білім беру бөлімінің "№ 32 жалпы орта білім беретін мектеп" коммуналдық мемлекеттік мекемесі.</w:t>
      </w:r>
    </w:p>
    <w:bookmarkEnd w:id="288"/>
    <w:bookmarkStart w:name="z295" w:id="289"/>
    <w:p>
      <w:pPr>
        <w:spacing w:after="0"/>
        <w:ind w:left="0"/>
        <w:jc w:val="both"/>
      </w:pPr>
      <w:r>
        <w:rPr>
          <w:rFonts w:ascii="Times New Roman"/>
          <w:b w:val="false"/>
          <w:i w:val="false"/>
          <w:color w:val="000000"/>
          <w:sz w:val="28"/>
        </w:rPr>
        <w:t>
      Шекарасы: Юрий Гагарин көшесі бойымен Шалқар көшесінен Бухарская көшесіне дейін, Бухарская көшесімен Жданов көшесіне дейін, Жданов көшесімен Орманшы көшесіне дейін (Бухарская, Вишневая, Колхозная, Маңғыстау, Туркестанская көшелеріндегі тұрғын үйлерді қоспағанда), Орманшы көшесімен Орал өзені жайылмасына дейін, Орал өзені жайылмасымен Жданов көшесіне дейін, Жданов көшесімен Шалқар көшесіне дейін, Шалқар көшесімен Юрий Гагарин көшесіне дейін. "Орал" халықаралық әуежайы" жауапкершілігі шектеулі серіктестігінің жатақханасы.</w:t>
      </w:r>
    </w:p>
    <w:bookmarkEnd w:id="289"/>
    <w:bookmarkStart w:name="z296" w:id="290"/>
    <w:p>
      <w:pPr>
        <w:spacing w:after="0"/>
        <w:ind w:left="0"/>
        <w:jc w:val="both"/>
      </w:pPr>
      <w:r>
        <w:rPr>
          <w:rFonts w:ascii="Times New Roman"/>
          <w:b w:val="false"/>
          <w:i w:val="false"/>
          <w:color w:val="000000"/>
          <w:sz w:val="28"/>
        </w:rPr>
        <w:t>
      95. № 488 сайлау учаскесi</w:t>
      </w:r>
    </w:p>
    <w:bookmarkEnd w:id="290"/>
    <w:bookmarkStart w:name="z297" w:id="291"/>
    <w:p>
      <w:pPr>
        <w:spacing w:after="0"/>
        <w:ind w:left="0"/>
        <w:jc w:val="both"/>
      </w:pPr>
      <w:r>
        <w:rPr>
          <w:rFonts w:ascii="Times New Roman"/>
          <w:b w:val="false"/>
          <w:i w:val="false"/>
          <w:color w:val="000000"/>
          <w:sz w:val="28"/>
        </w:rPr>
        <w:t>
      Орналасқан жері: Сыбаға көшесі, 1/2 үй, Орал қаласының білім беру бөлімінің "№ 33 жалпы орта білім беретін мектеп" коммуналдық мемлекеттік мекемесі.</w:t>
      </w:r>
    </w:p>
    <w:bookmarkEnd w:id="291"/>
    <w:bookmarkStart w:name="z298" w:id="292"/>
    <w:p>
      <w:pPr>
        <w:spacing w:after="0"/>
        <w:ind w:left="0"/>
        <w:jc w:val="both"/>
      </w:pPr>
      <w:r>
        <w:rPr>
          <w:rFonts w:ascii="Times New Roman"/>
          <w:b w:val="false"/>
          <w:i w:val="false"/>
          <w:color w:val="000000"/>
          <w:sz w:val="28"/>
        </w:rPr>
        <w:t>
      Шекарасы: Юрий Гагарин көшесі бойымен Орманшы көшесінен Сыбаға көшесіне дейін, Сыбаға көшесімен және одан әрі Орал өзені жайылмасына дейін, Орал өзені жайылмасымен Орманшы көшесіне дейін, Орманшы көшесімен Юрий Гагарин көшесіне дейін. "Речник", "Венера" баугерлік серіктестіктерінің саяжай үйлері.</w:t>
      </w:r>
    </w:p>
    <w:bookmarkEnd w:id="292"/>
    <w:bookmarkStart w:name="z299" w:id="293"/>
    <w:p>
      <w:pPr>
        <w:spacing w:after="0"/>
        <w:ind w:left="0"/>
        <w:jc w:val="both"/>
      </w:pPr>
      <w:r>
        <w:rPr>
          <w:rFonts w:ascii="Times New Roman"/>
          <w:b w:val="false"/>
          <w:i w:val="false"/>
          <w:color w:val="000000"/>
          <w:sz w:val="28"/>
        </w:rPr>
        <w:t>
      96. № 489 сайлау учаскесі</w:t>
      </w:r>
    </w:p>
    <w:bookmarkEnd w:id="293"/>
    <w:bookmarkStart w:name="z300" w:id="294"/>
    <w:p>
      <w:pPr>
        <w:spacing w:after="0"/>
        <w:ind w:left="0"/>
        <w:jc w:val="both"/>
      </w:pPr>
      <w:r>
        <w:rPr>
          <w:rFonts w:ascii="Times New Roman"/>
          <w:b w:val="false"/>
          <w:i w:val="false"/>
          <w:color w:val="000000"/>
          <w:sz w:val="28"/>
        </w:rPr>
        <w:t>
      Орналасқан жері: Юрий Гагарин көшесі, 2/5Н құрылым, "Қазақстан Республикасы Ішкі істер министрлігі Батыс Қазақстан облысының Полиция департаменті" мемлекеттік мекемесі.</w:t>
      </w:r>
    </w:p>
    <w:bookmarkEnd w:id="294"/>
    <w:bookmarkStart w:name="z301" w:id="295"/>
    <w:p>
      <w:pPr>
        <w:spacing w:after="0"/>
        <w:ind w:left="0"/>
        <w:jc w:val="both"/>
      </w:pPr>
      <w:r>
        <w:rPr>
          <w:rFonts w:ascii="Times New Roman"/>
          <w:b w:val="false"/>
          <w:i w:val="false"/>
          <w:color w:val="000000"/>
          <w:sz w:val="28"/>
        </w:rPr>
        <w:t>
      Шекарасы: Шалқар көшесі бойымен Юрий Гагарин көшесінен Жданов көшесіне дейін, Жданов көшесімен Сырым Датов көшесіне дейін, Сырым Датов көшесімен 3-Строительный переулок көшесіне дейін, 3-Строительный переулок көшесімен Юрий Гагарин көшесіне дейін, Юрий Гагарин көшесімен Шалқар көшесіне дейін.</w:t>
      </w:r>
    </w:p>
    <w:bookmarkEnd w:id="295"/>
    <w:bookmarkStart w:name="z302" w:id="296"/>
    <w:p>
      <w:pPr>
        <w:spacing w:after="0"/>
        <w:ind w:left="0"/>
        <w:jc w:val="both"/>
      </w:pPr>
      <w:r>
        <w:rPr>
          <w:rFonts w:ascii="Times New Roman"/>
          <w:b w:val="false"/>
          <w:i w:val="false"/>
          <w:color w:val="000000"/>
          <w:sz w:val="28"/>
        </w:rPr>
        <w:t>
      97. № 490 сайлау учаскесі</w:t>
      </w:r>
    </w:p>
    <w:bookmarkEnd w:id="296"/>
    <w:bookmarkStart w:name="z303" w:id="297"/>
    <w:p>
      <w:pPr>
        <w:spacing w:after="0"/>
        <w:ind w:left="0"/>
        <w:jc w:val="both"/>
      </w:pPr>
      <w:r>
        <w:rPr>
          <w:rFonts w:ascii="Times New Roman"/>
          <w:b w:val="false"/>
          <w:i w:val="false"/>
          <w:color w:val="000000"/>
          <w:sz w:val="28"/>
        </w:rPr>
        <w:t>
      Орналасқан жері: Шыңғырлау көшесі, 7 "А" үй, Орал қаласының білім беру бөлімінің "Ж.Молдағалиев атындағы № 2 орта жалпы білім беретін мектеп" коммуналдық мемлекеттік мекемесі.</w:t>
      </w:r>
    </w:p>
    <w:bookmarkEnd w:id="297"/>
    <w:bookmarkStart w:name="z304" w:id="298"/>
    <w:p>
      <w:pPr>
        <w:spacing w:after="0"/>
        <w:ind w:left="0"/>
        <w:jc w:val="both"/>
      </w:pPr>
      <w:r>
        <w:rPr>
          <w:rFonts w:ascii="Times New Roman"/>
          <w:b w:val="false"/>
          <w:i w:val="false"/>
          <w:color w:val="000000"/>
          <w:sz w:val="28"/>
        </w:rPr>
        <w:t>
      Шекарасы: Иманов көшесі бойымен Ружейников көшесімен Орманшы көшесіне дейін, Орманшы көшесімен Жданов көшесіне дейін, Жданов көшесімен Бухарская көшесіне дейін, Бухарская көшесімен Юрий Гагарин көшесіне дейін, Юрий Гагарин көшесімен Ружейников көшесіне дейін, Ружейников көшесімен Иманов көшесіне дейін (Ружейникова көшесіндегі 9 үйді қосқанда).</w:t>
      </w:r>
    </w:p>
    <w:bookmarkEnd w:id="298"/>
    <w:bookmarkStart w:name="z305" w:id="299"/>
    <w:p>
      <w:pPr>
        <w:spacing w:after="0"/>
        <w:ind w:left="0"/>
        <w:jc w:val="both"/>
      </w:pPr>
      <w:r>
        <w:rPr>
          <w:rFonts w:ascii="Times New Roman"/>
          <w:b w:val="false"/>
          <w:i w:val="false"/>
          <w:color w:val="000000"/>
          <w:sz w:val="28"/>
        </w:rPr>
        <w:t>
      98. № 491 сайлау учаскесі</w:t>
      </w:r>
    </w:p>
    <w:bookmarkEnd w:id="299"/>
    <w:bookmarkStart w:name="z306" w:id="300"/>
    <w:p>
      <w:pPr>
        <w:spacing w:after="0"/>
        <w:ind w:left="0"/>
        <w:jc w:val="both"/>
      </w:pPr>
      <w:r>
        <w:rPr>
          <w:rFonts w:ascii="Times New Roman"/>
          <w:b w:val="false"/>
          <w:i w:val="false"/>
          <w:color w:val="000000"/>
          <w:sz w:val="28"/>
        </w:rPr>
        <w:t>
      Орналасқан жері: Иманов көшесі, 39 үй, Батыс Қазақстан облысының әкімдігі білім басқармасының "А.Иманов атындағы жол-көлік колледжі" мемлекеттік коммуналдық қазыналық кәсіпорны.</w:t>
      </w:r>
    </w:p>
    <w:bookmarkEnd w:id="300"/>
    <w:bookmarkStart w:name="z307" w:id="301"/>
    <w:p>
      <w:pPr>
        <w:spacing w:after="0"/>
        <w:ind w:left="0"/>
        <w:jc w:val="both"/>
      </w:pPr>
      <w:r>
        <w:rPr>
          <w:rFonts w:ascii="Times New Roman"/>
          <w:b w:val="false"/>
          <w:i w:val="false"/>
          <w:color w:val="000000"/>
          <w:sz w:val="28"/>
        </w:rPr>
        <w:t>
      Шекарасы: Құныскерей көшесі бойымен Қаратөбе көшесімен Жайық өзені жайылмасына дейін, Жайық өзені жайылмасымен Ақтөбе көшесіне дейін, Ақтөбе көшесімен Орманшы көшесіне дейін, Орманшы көшесімен Иманов көшесіне дейін, Иманов көшесімен Ружейников көшесіне дейін, Ружейников көшесімен Жамбыл көшесіне дейін, Жамбыл көшесімен Қаратөбе көшесіне дейін, Қаратөбе көшесімен Құныскерей көшесіне дейін (Қаратөбе көшесіндегі 30, Жамбыл көшесіндегі 211 үйлерді қоспағанда).</w:t>
      </w:r>
    </w:p>
    <w:bookmarkEnd w:id="301"/>
    <w:bookmarkStart w:name="z308" w:id="302"/>
    <w:p>
      <w:pPr>
        <w:spacing w:after="0"/>
        <w:ind w:left="0"/>
        <w:jc w:val="both"/>
      </w:pPr>
      <w:r>
        <w:rPr>
          <w:rFonts w:ascii="Times New Roman"/>
          <w:b w:val="false"/>
          <w:i w:val="false"/>
          <w:color w:val="000000"/>
          <w:sz w:val="28"/>
        </w:rPr>
        <w:t>
      99. № 492 сайлау учаскесі</w:t>
      </w:r>
    </w:p>
    <w:bookmarkEnd w:id="302"/>
    <w:bookmarkStart w:name="z309" w:id="303"/>
    <w:p>
      <w:pPr>
        <w:spacing w:after="0"/>
        <w:ind w:left="0"/>
        <w:jc w:val="both"/>
      </w:pPr>
      <w:r>
        <w:rPr>
          <w:rFonts w:ascii="Times New Roman"/>
          <w:b w:val="false"/>
          <w:i w:val="false"/>
          <w:color w:val="000000"/>
          <w:sz w:val="28"/>
        </w:rPr>
        <w:t>
      Орналасқан жері: 4 шағынауданы, 22 үй, Орал қаласының білім беру бөлімінің " № 24 жалпы орта білім беретін мектеп" коммуналдық мемлекеттік мекемесі.</w:t>
      </w:r>
    </w:p>
    <w:bookmarkEnd w:id="303"/>
    <w:bookmarkStart w:name="z310" w:id="304"/>
    <w:p>
      <w:pPr>
        <w:spacing w:after="0"/>
        <w:ind w:left="0"/>
        <w:jc w:val="both"/>
      </w:pPr>
      <w:r>
        <w:rPr>
          <w:rFonts w:ascii="Times New Roman"/>
          <w:b w:val="false"/>
          <w:i w:val="false"/>
          <w:color w:val="000000"/>
          <w:sz w:val="28"/>
        </w:rPr>
        <w:t>
      Шекарасы: 4 шағынауданы 9, 12, 13, 14, 19, 20, 25, 26, 26/1, 26/2, 27, 29, 30, 31, 32, 34, 38, 39 тұрғын үйлер. 5 километр көшесіндегі 1, 2 үйлер.</w:t>
      </w:r>
    </w:p>
    <w:bookmarkEnd w:id="304"/>
    <w:bookmarkStart w:name="z311" w:id="305"/>
    <w:p>
      <w:pPr>
        <w:spacing w:after="0"/>
        <w:ind w:left="0"/>
        <w:jc w:val="both"/>
      </w:pPr>
      <w:r>
        <w:rPr>
          <w:rFonts w:ascii="Times New Roman"/>
          <w:b w:val="false"/>
          <w:i w:val="false"/>
          <w:color w:val="000000"/>
          <w:sz w:val="28"/>
        </w:rPr>
        <w:t>
      100. № 493 сайлау учаскесі</w:t>
      </w:r>
    </w:p>
    <w:bookmarkEnd w:id="305"/>
    <w:bookmarkStart w:name="z312" w:id="306"/>
    <w:p>
      <w:pPr>
        <w:spacing w:after="0"/>
        <w:ind w:left="0"/>
        <w:jc w:val="both"/>
      </w:pPr>
      <w:r>
        <w:rPr>
          <w:rFonts w:ascii="Times New Roman"/>
          <w:b w:val="false"/>
          <w:i w:val="false"/>
          <w:color w:val="000000"/>
          <w:sz w:val="28"/>
        </w:rPr>
        <w:t>
      Орналасқан жері: Желаев селолық округі, М.Көпбергенов көшесі, 50 үй, Орал қаласының Білім беру бөлімінің " № 14 жалпы орта білім беретін мектеп" коммуналдық мемлекеттік мекемесі.</w:t>
      </w:r>
    </w:p>
    <w:bookmarkEnd w:id="306"/>
    <w:bookmarkStart w:name="z313" w:id="307"/>
    <w:p>
      <w:pPr>
        <w:spacing w:after="0"/>
        <w:ind w:left="0"/>
        <w:jc w:val="both"/>
      </w:pPr>
      <w:r>
        <w:rPr>
          <w:rFonts w:ascii="Times New Roman"/>
          <w:b w:val="false"/>
          <w:i w:val="false"/>
          <w:color w:val="000000"/>
          <w:sz w:val="28"/>
        </w:rPr>
        <w:t>
      Шекарасы: Желаев кенті аумағының шығыс және оңтүстік шекарасы бойымен "Орал-Желаев" автокөлік жолынан Ружейников көшесіне дейін, Ружейникова көшесімен "Орал-Желаев" автокөлік жолына дейін, "Орал-Желаев" автокөлік жолымен Желаев кенті аумағының шығыс шекарасына дейін.</w:t>
      </w:r>
    </w:p>
    <w:bookmarkEnd w:id="307"/>
    <w:bookmarkStart w:name="z314" w:id="308"/>
    <w:p>
      <w:pPr>
        <w:spacing w:after="0"/>
        <w:ind w:left="0"/>
        <w:jc w:val="both"/>
      </w:pPr>
      <w:r>
        <w:rPr>
          <w:rFonts w:ascii="Times New Roman"/>
          <w:b w:val="false"/>
          <w:i w:val="false"/>
          <w:color w:val="000000"/>
          <w:sz w:val="28"/>
        </w:rPr>
        <w:t>
      101. № 494 сайлау учаскесі</w:t>
      </w:r>
    </w:p>
    <w:bookmarkEnd w:id="308"/>
    <w:bookmarkStart w:name="z315" w:id="309"/>
    <w:p>
      <w:pPr>
        <w:spacing w:after="0"/>
        <w:ind w:left="0"/>
        <w:jc w:val="both"/>
      </w:pPr>
      <w:r>
        <w:rPr>
          <w:rFonts w:ascii="Times New Roman"/>
          <w:b w:val="false"/>
          <w:i w:val="false"/>
          <w:color w:val="000000"/>
          <w:sz w:val="28"/>
        </w:rPr>
        <w:t>
      Орналасқан жері: Бағбан (Сады) көшесі, 28 үй, "Батыс Қазақстан облысы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w:t>
      </w:r>
    </w:p>
    <w:bookmarkEnd w:id="309"/>
    <w:bookmarkStart w:name="z316" w:id="310"/>
    <w:p>
      <w:pPr>
        <w:spacing w:after="0"/>
        <w:ind w:left="0"/>
        <w:jc w:val="both"/>
      </w:pPr>
      <w:r>
        <w:rPr>
          <w:rFonts w:ascii="Times New Roman"/>
          <w:b w:val="false"/>
          <w:i w:val="false"/>
          <w:color w:val="000000"/>
          <w:sz w:val="28"/>
        </w:rPr>
        <w:t>
      Шекарасы: "Батыс Қазақстан жұмыспен қамтуды үйлестіру және әлеуметтік бағдарламалар басқармасының Орал арнаулы әлеуметтік қызмет көрсету орталығы" коммуналдық мемлекеттік мекемесінің аумағы.</w:t>
      </w:r>
    </w:p>
    <w:bookmarkEnd w:id="310"/>
    <w:bookmarkStart w:name="z317" w:id="311"/>
    <w:p>
      <w:pPr>
        <w:spacing w:after="0"/>
        <w:ind w:left="0"/>
        <w:jc w:val="both"/>
      </w:pPr>
      <w:r>
        <w:rPr>
          <w:rFonts w:ascii="Times New Roman"/>
          <w:b w:val="false"/>
          <w:i w:val="false"/>
          <w:color w:val="000000"/>
          <w:sz w:val="28"/>
        </w:rPr>
        <w:t>
      102. № 495 сайлау учаскесі</w:t>
      </w:r>
    </w:p>
    <w:bookmarkEnd w:id="311"/>
    <w:bookmarkStart w:name="z318" w:id="312"/>
    <w:p>
      <w:pPr>
        <w:spacing w:after="0"/>
        <w:ind w:left="0"/>
        <w:jc w:val="both"/>
      </w:pPr>
      <w:r>
        <w:rPr>
          <w:rFonts w:ascii="Times New Roman"/>
          <w:b w:val="false"/>
          <w:i w:val="false"/>
          <w:color w:val="000000"/>
          <w:sz w:val="28"/>
        </w:rPr>
        <w:t>
      Орналасқан жері: Есен Орақбаев көшесі, 37 үй, Орал қаласының білім беру бөлімінің "№ 23 жалпы орта білім беретін мектеп" коммуналдық мемлекеттік мекемесі.</w:t>
      </w:r>
    </w:p>
    <w:bookmarkEnd w:id="312"/>
    <w:bookmarkStart w:name="z319" w:id="313"/>
    <w:p>
      <w:pPr>
        <w:spacing w:after="0"/>
        <w:ind w:left="0"/>
        <w:jc w:val="both"/>
      </w:pPr>
      <w:r>
        <w:rPr>
          <w:rFonts w:ascii="Times New Roman"/>
          <w:b w:val="false"/>
          <w:i w:val="false"/>
          <w:color w:val="000000"/>
          <w:sz w:val="28"/>
        </w:rPr>
        <w:t>
      Шекарасы: Левон Мирзоян көшесі бойымен "Орал-Саратов" темір жол желісінен Производственная көшесіне дейін, Производственная көшесімен Сергей Тюленин көшесіне дейін (Производственная көшесіндегі 3, Сергей Тюленин көшесіндегі 4, 6 үйлерді қоспағанда), Сергей Тюленин көшесімен Әбілқайыр хан даңғылына дейін, Әбілқайыр хан даңғылымен Циолковский көшесіне дейін, Циолковский көшесімен "Орал-Саратов" темір жол желісіне дейін, "Орал-Саратов" темір жол желісімен Левон Мирзоян көшесіне дейін.</w:t>
      </w:r>
    </w:p>
    <w:bookmarkEnd w:id="313"/>
    <w:bookmarkStart w:name="z320" w:id="314"/>
    <w:p>
      <w:pPr>
        <w:spacing w:after="0"/>
        <w:ind w:left="0"/>
        <w:jc w:val="both"/>
      </w:pPr>
      <w:r>
        <w:rPr>
          <w:rFonts w:ascii="Times New Roman"/>
          <w:b w:val="false"/>
          <w:i w:val="false"/>
          <w:color w:val="000000"/>
          <w:sz w:val="28"/>
        </w:rPr>
        <w:t>
      103. № 496 сайлау учаскесі</w:t>
      </w:r>
    </w:p>
    <w:bookmarkEnd w:id="314"/>
    <w:bookmarkStart w:name="z321" w:id="315"/>
    <w:p>
      <w:pPr>
        <w:spacing w:after="0"/>
        <w:ind w:left="0"/>
        <w:jc w:val="both"/>
      </w:pPr>
      <w:r>
        <w:rPr>
          <w:rFonts w:ascii="Times New Roman"/>
          <w:b w:val="false"/>
          <w:i w:val="false"/>
          <w:color w:val="000000"/>
          <w:sz w:val="28"/>
        </w:rPr>
        <w:t>
      Орналасқан жері: Циолковский көшесі, 2Б үй, Батыс Қазақстан облысының әкімдігі білім басқармасының "Орал "Сервис" технологиялық колледжі" мемлекеттік коммуналдық қазыналық кәсіпорны.</w:t>
      </w:r>
    </w:p>
    <w:bookmarkEnd w:id="315"/>
    <w:bookmarkStart w:name="z322" w:id="316"/>
    <w:p>
      <w:pPr>
        <w:spacing w:after="0"/>
        <w:ind w:left="0"/>
        <w:jc w:val="both"/>
      </w:pPr>
      <w:r>
        <w:rPr>
          <w:rFonts w:ascii="Times New Roman"/>
          <w:b w:val="false"/>
          <w:i w:val="false"/>
          <w:color w:val="000000"/>
          <w:sz w:val="28"/>
        </w:rPr>
        <w:t>
      Шекарасы: "Северо-Восток" шағынауданындағы 15, 15/1, 15/2, 15/3, 27, 29, 33, 34, 35, 35/1, 36, 37, 38, 39, 40, 40/1, 41, 42, 46, 46/1 тұрғын үйлер. Циолковский көшесіндегі 2, Әбілқайыр хан даңғылындағы 74, 74/1, Старый аэропорт көшесіндегі 1, 2, 3, 4, 5 тұрғын үйлер.</w:t>
      </w:r>
    </w:p>
    <w:bookmarkEnd w:id="316"/>
    <w:bookmarkStart w:name="z323" w:id="317"/>
    <w:p>
      <w:pPr>
        <w:spacing w:after="0"/>
        <w:ind w:left="0"/>
        <w:jc w:val="both"/>
      </w:pPr>
      <w:r>
        <w:rPr>
          <w:rFonts w:ascii="Times New Roman"/>
          <w:b w:val="false"/>
          <w:i w:val="false"/>
          <w:color w:val="000000"/>
          <w:sz w:val="28"/>
        </w:rPr>
        <w:t xml:space="preserve">
      104. № 497 сайлау учаскесі </w:t>
      </w:r>
    </w:p>
    <w:bookmarkEnd w:id="317"/>
    <w:bookmarkStart w:name="z324" w:id="318"/>
    <w:p>
      <w:pPr>
        <w:spacing w:after="0"/>
        <w:ind w:left="0"/>
        <w:jc w:val="both"/>
      </w:pPr>
      <w:r>
        <w:rPr>
          <w:rFonts w:ascii="Times New Roman"/>
          <w:b w:val="false"/>
          <w:i w:val="false"/>
          <w:color w:val="000000"/>
          <w:sz w:val="28"/>
        </w:rPr>
        <w:t>
      Орналасқан жері: "Северо-Восток-2" шағынауданы, 29 үй, "Орал қаласының білім беру бөлімінің Асан Тайманов атындағы № 34 мектеп-гимназиясы" коммуналдық мемлекеттік мекемесі.</w:t>
      </w:r>
    </w:p>
    <w:bookmarkEnd w:id="318"/>
    <w:bookmarkStart w:name="z325" w:id="319"/>
    <w:p>
      <w:pPr>
        <w:spacing w:after="0"/>
        <w:ind w:left="0"/>
        <w:jc w:val="both"/>
      </w:pPr>
      <w:r>
        <w:rPr>
          <w:rFonts w:ascii="Times New Roman"/>
          <w:b w:val="false"/>
          <w:i w:val="false"/>
          <w:color w:val="000000"/>
          <w:sz w:val="28"/>
        </w:rPr>
        <w:t>
      Шекарасы: "Северо-Восток" шағынауданындағы 9, 13, 15, 17, 19, 20, 21, 23, 28, 29/1, 32, 42 тұрғын үйлер, Магистральная көшесіндегі 1, Циолковский көшесіндегі 2/1 тұрғын үйлері.</w:t>
      </w:r>
    </w:p>
    <w:bookmarkEnd w:id="319"/>
    <w:bookmarkStart w:name="z326" w:id="320"/>
    <w:p>
      <w:pPr>
        <w:spacing w:after="0"/>
        <w:ind w:left="0"/>
        <w:jc w:val="both"/>
      </w:pPr>
      <w:r>
        <w:rPr>
          <w:rFonts w:ascii="Times New Roman"/>
          <w:b w:val="false"/>
          <w:i w:val="false"/>
          <w:color w:val="000000"/>
          <w:sz w:val="28"/>
        </w:rPr>
        <w:t>
      105. № 498 сайлау учаскесі</w:t>
      </w:r>
    </w:p>
    <w:bookmarkEnd w:id="320"/>
    <w:bookmarkStart w:name="z327" w:id="321"/>
    <w:p>
      <w:pPr>
        <w:spacing w:after="0"/>
        <w:ind w:left="0"/>
        <w:jc w:val="both"/>
      </w:pPr>
      <w:r>
        <w:rPr>
          <w:rFonts w:ascii="Times New Roman"/>
          <w:b w:val="false"/>
          <w:i w:val="false"/>
          <w:color w:val="000000"/>
          <w:sz w:val="28"/>
        </w:rPr>
        <w:t>
      Орналасқан жері: Сергей Тюленина көшесі, 51 үй, Батыс Қазақстан облысының әкімдігі денсаулық сақтау басқармасының "Облыстық туберкулезге қарсы диспансері" шаруашылық жүргізу құқығындағы мемлекеттік коммуналдық кәсіпорны.</w:t>
      </w:r>
    </w:p>
    <w:bookmarkEnd w:id="321"/>
    <w:bookmarkStart w:name="z328" w:id="322"/>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туберкулезге қарсы диспансері" шаруашылық жүргізу құқығындағы мемлекеттік коммуналдық кәсіпорны.</w:t>
      </w:r>
    </w:p>
    <w:bookmarkEnd w:id="322"/>
    <w:bookmarkStart w:name="z329" w:id="323"/>
    <w:p>
      <w:pPr>
        <w:spacing w:after="0"/>
        <w:ind w:left="0"/>
        <w:jc w:val="both"/>
      </w:pPr>
      <w:r>
        <w:rPr>
          <w:rFonts w:ascii="Times New Roman"/>
          <w:b w:val="false"/>
          <w:i w:val="false"/>
          <w:color w:val="000000"/>
          <w:sz w:val="28"/>
        </w:rPr>
        <w:t>
      106. № 499 сайлау учаскесі</w:t>
      </w:r>
    </w:p>
    <w:bookmarkEnd w:id="323"/>
    <w:bookmarkStart w:name="z330" w:id="324"/>
    <w:p>
      <w:pPr>
        <w:spacing w:after="0"/>
        <w:ind w:left="0"/>
        <w:jc w:val="both"/>
      </w:pPr>
      <w:r>
        <w:rPr>
          <w:rFonts w:ascii="Times New Roman"/>
          <w:b w:val="false"/>
          <w:i w:val="false"/>
          <w:color w:val="000000"/>
          <w:sz w:val="28"/>
        </w:rPr>
        <w:t>
      Орналасқан жері: 4 шағынауданы, 15/1 үй, Орал қаласының білім беру бөлімінің " № 41 жаратылыстану-математика бағытындағы мектеп-лицей" коммуналдық мемлекеттік мекемесі.</w:t>
      </w:r>
    </w:p>
    <w:bookmarkEnd w:id="324"/>
    <w:bookmarkStart w:name="z331" w:id="325"/>
    <w:p>
      <w:pPr>
        <w:spacing w:after="0"/>
        <w:ind w:left="0"/>
        <w:jc w:val="both"/>
      </w:pPr>
      <w:r>
        <w:rPr>
          <w:rFonts w:ascii="Times New Roman"/>
          <w:b w:val="false"/>
          <w:i w:val="false"/>
          <w:color w:val="000000"/>
          <w:sz w:val="28"/>
        </w:rPr>
        <w:t>
      Шекарасы: 4 шағынауданы 2, 3, 3/1, 4, 4 "а", 5, 6, 7, 8, 10, 10 "а", 11, 15, 16, 17, 18 тұрғын үйлер.</w:t>
      </w:r>
    </w:p>
    <w:bookmarkEnd w:id="325"/>
    <w:bookmarkStart w:name="z332" w:id="326"/>
    <w:p>
      <w:pPr>
        <w:spacing w:after="0"/>
        <w:ind w:left="0"/>
        <w:jc w:val="both"/>
      </w:pPr>
      <w:r>
        <w:rPr>
          <w:rFonts w:ascii="Times New Roman"/>
          <w:b w:val="false"/>
          <w:i w:val="false"/>
          <w:color w:val="000000"/>
          <w:sz w:val="28"/>
        </w:rPr>
        <w:t>
      107. № 500 сайлау учаскесі</w:t>
      </w:r>
    </w:p>
    <w:bookmarkEnd w:id="326"/>
    <w:bookmarkStart w:name="z333" w:id="327"/>
    <w:p>
      <w:pPr>
        <w:spacing w:after="0"/>
        <w:ind w:left="0"/>
        <w:jc w:val="both"/>
      </w:pPr>
      <w:r>
        <w:rPr>
          <w:rFonts w:ascii="Times New Roman"/>
          <w:b w:val="false"/>
          <w:i w:val="false"/>
          <w:color w:val="000000"/>
          <w:sz w:val="28"/>
        </w:rPr>
        <w:t>
      Орналасқан жері: Дінмұхамед Қонаев атындағы шағынауданы, 13 үй, "Орал қаласының білім бері бөлімінің № 28 жаратылыстану-математика бағытындағы мектеп-лицей" коммуналдық мемлекеттік мекемесі.</w:t>
      </w:r>
    </w:p>
    <w:bookmarkEnd w:id="327"/>
    <w:bookmarkStart w:name="z334" w:id="328"/>
    <w:p>
      <w:pPr>
        <w:spacing w:after="0"/>
        <w:ind w:left="0"/>
        <w:jc w:val="both"/>
      </w:pPr>
      <w:r>
        <w:rPr>
          <w:rFonts w:ascii="Times New Roman"/>
          <w:b w:val="false"/>
          <w:i w:val="false"/>
          <w:color w:val="000000"/>
          <w:sz w:val="28"/>
        </w:rPr>
        <w:t>
      Шекарасы: Дінмұхамед Қонаев атындағы шағынаудандағы 2, 3, 4, 5, 6, 8, 9, 10, 11, 12, 16, 16/5, 17, 18, 19, 20, 22 тұрғын үйлер.</w:t>
      </w:r>
    </w:p>
    <w:bookmarkEnd w:id="328"/>
    <w:bookmarkStart w:name="z335" w:id="329"/>
    <w:p>
      <w:pPr>
        <w:spacing w:after="0"/>
        <w:ind w:left="0"/>
        <w:jc w:val="both"/>
      </w:pPr>
      <w:r>
        <w:rPr>
          <w:rFonts w:ascii="Times New Roman"/>
          <w:b w:val="false"/>
          <w:i w:val="false"/>
          <w:color w:val="000000"/>
          <w:sz w:val="28"/>
        </w:rPr>
        <w:t>
      108. № 501 сайлау учаскесі</w:t>
      </w:r>
    </w:p>
    <w:bookmarkEnd w:id="329"/>
    <w:bookmarkStart w:name="z336" w:id="330"/>
    <w:p>
      <w:pPr>
        <w:spacing w:after="0"/>
        <w:ind w:left="0"/>
        <w:jc w:val="both"/>
      </w:pPr>
      <w:r>
        <w:rPr>
          <w:rFonts w:ascii="Times New Roman"/>
          <w:b w:val="false"/>
          <w:i w:val="false"/>
          <w:color w:val="000000"/>
          <w:sz w:val="28"/>
        </w:rPr>
        <w:t>
      Орналасқан жері: Дінмұхамед Қонаев атындағы шағынауданы, 54 үй, "Орал қаласының білім беру бөлімінің № 44 мектеп-гимназия" коммуналдық мемлекеттік мекемесі.</w:t>
      </w:r>
    </w:p>
    <w:bookmarkEnd w:id="330"/>
    <w:bookmarkStart w:name="z337" w:id="331"/>
    <w:p>
      <w:pPr>
        <w:spacing w:after="0"/>
        <w:ind w:left="0"/>
        <w:jc w:val="both"/>
      </w:pPr>
      <w:r>
        <w:rPr>
          <w:rFonts w:ascii="Times New Roman"/>
          <w:b w:val="false"/>
          <w:i w:val="false"/>
          <w:color w:val="000000"/>
          <w:sz w:val="28"/>
        </w:rPr>
        <w:t>
      Шекарасы: Дінмұхамед Қонаев атындағы шағынаудандағы 7, 21, 23, 24, 25, 26, 27, 49, 50, 51, 52, 53, 69, 70, 71, 71/1, 71/2, 74 тұрғын үйлер.</w:t>
      </w:r>
    </w:p>
    <w:bookmarkEnd w:id="331"/>
    <w:bookmarkStart w:name="z338" w:id="332"/>
    <w:p>
      <w:pPr>
        <w:spacing w:after="0"/>
        <w:ind w:left="0"/>
        <w:jc w:val="both"/>
      </w:pPr>
      <w:r>
        <w:rPr>
          <w:rFonts w:ascii="Times New Roman"/>
          <w:b w:val="false"/>
          <w:i w:val="false"/>
          <w:color w:val="000000"/>
          <w:sz w:val="28"/>
        </w:rPr>
        <w:t>
      109. № 502 сайлау учаскесі</w:t>
      </w:r>
    </w:p>
    <w:bookmarkEnd w:id="332"/>
    <w:bookmarkStart w:name="z339" w:id="333"/>
    <w:p>
      <w:pPr>
        <w:spacing w:after="0"/>
        <w:ind w:left="0"/>
        <w:jc w:val="both"/>
      </w:pPr>
      <w:r>
        <w:rPr>
          <w:rFonts w:ascii="Times New Roman"/>
          <w:b w:val="false"/>
          <w:i w:val="false"/>
          <w:color w:val="000000"/>
          <w:sz w:val="28"/>
        </w:rPr>
        <w:t>
      Орналасқан жері: Дінмұхамед Қонаев атындағы шағынаудан, 54 үй, "Орал қаласының білім беру бөлімінің № 44 мектеп-гимназия" коммуналдық мемлекеттік мекемесі.</w:t>
      </w:r>
    </w:p>
    <w:bookmarkEnd w:id="333"/>
    <w:bookmarkStart w:name="z340" w:id="334"/>
    <w:p>
      <w:pPr>
        <w:spacing w:after="0"/>
        <w:ind w:left="0"/>
        <w:jc w:val="both"/>
      </w:pPr>
      <w:r>
        <w:rPr>
          <w:rFonts w:ascii="Times New Roman"/>
          <w:b w:val="false"/>
          <w:i w:val="false"/>
          <w:color w:val="000000"/>
          <w:sz w:val="28"/>
        </w:rPr>
        <w:t>
      Шекарасы: Дінмұхамед Қонаев атындағы шағынаудандағы 55, 56, 57, 58, 59, 60, 61, 62, 63, 64, 65, 66, 67, 67/1, 68 тұрғын үйлер.</w:t>
      </w:r>
    </w:p>
    <w:bookmarkEnd w:id="334"/>
    <w:bookmarkStart w:name="z341" w:id="335"/>
    <w:p>
      <w:pPr>
        <w:spacing w:after="0"/>
        <w:ind w:left="0"/>
        <w:jc w:val="both"/>
      </w:pPr>
      <w:r>
        <w:rPr>
          <w:rFonts w:ascii="Times New Roman"/>
          <w:b w:val="false"/>
          <w:i w:val="false"/>
          <w:color w:val="000000"/>
          <w:sz w:val="28"/>
        </w:rPr>
        <w:t>
      110. № 503 сайлау учаскесі</w:t>
      </w:r>
    </w:p>
    <w:bookmarkEnd w:id="335"/>
    <w:bookmarkStart w:name="z342" w:id="336"/>
    <w:p>
      <w:pPr>
        <w:spacing w:after="0"/>
        <w:ind w:left="0"/>
        <w:jc w:val="both"/>
      </w:pPr>
      <w:r>
        <w:rPr>
          <w:rFonts w:ascii="Times New Roman"/>
          <w:b w:val="false"/>
          <w:i w:val="false"/>
          <w:color w:val="000000"/>
          <w:sz w:val="28"/>
        </w:rPr>
        <w:t>
      Орналасқан жері: "Строитель" шағынауданы, 81/ үй, "Орал қаласының білім беру бөлімінің № 5 жалпы орта білім беретін мектеп" коммуналдық мемлекеттік мекемесі.</w:t>
      </w:r>
    </w:p>
    <w:bookmarkEnd w:id="336"/>
    <w:bookmarkStart w:name="z343" w:id="337"/>
    <w:p>
      <w:pPr>
        <w:spacing w:after="0"/>
        <w:ind w:left="0"/>
        <w:jc w:val="both"/>
      </w:pPr>
      <w:r>
        <w:rPr>
          <w:rFonts w:ascii="Times New Roman"/>
          <w:b w:val="false"/>
          <w:i w:val="false"/>
          <w:color w:val="000000"/>
          <w:sz w:val="28"/>
        </w:rPr>
        <w:t>
      Шекарасы: "Строитель" шағынауданындағы 5, 5/1, Әбілқайыр хан даңғылындағы 157, 159, Кайша Миханова көшесіндегі 118, 120, Циолковский көшесіндегі 4, 6, 6/1, 8, 10, 10/1, 37/1, 37/2, 37/3 тұрғын үйлер.</w:t>
      </w:r>
    </w:p>
    <w:bookmarkEnd w:id="337"/>
    <w:bookmarkStart w:name="z344" w:id="338"/>
    <w:p>
      <w:pPr>
        <w:spacing w:after="0"/>
        <w:ind w:left="0"/>
        <w:jc w:val="both"/>
      </w:pPr>
      <w:r>
        <w:rPr>
          <w:rFonts w:ascii="Times New Roman"/>
          <w:b w:val="false"/>
          <w:i w:val="false"/>
          <w:color w:val="000000"/>
          <w:sz w:val="28"/>
        </w:rPr>
        <w:t>
      111. № 504 сайлау учаскесі</w:t>
      </w:r>
    </w:p>
    <w:bookmarkEnd w:id="338"/>
    <w:bookmarkStart w:name="z345" w:id="339"/>
    <w:p>
      <w:pPr>
        <w:spacing w:after="0"/>
        <w:ind w:left="0"/>
        <w:jc w:val="both"/>
      </w:pPr>
      <w:r>
        <w:rPr>
          <w:rFonts w:ascii="Times New Roman"/>
          <w:b w:val="false"/>
          <w:i w:val="false"/>
          <w:color w:val="000000"/>
          <w:sz w:val="28"/>
        </w:rPr>
        <w:t>
      Орналасқан жері: "Строитель" шағынауданы, 7 үй, Орал қаласының білім беру бөлімінің "№ 9 жалпы орта білім беретін мектеп" коммуналдық мемлекеттік мекемесі.</w:t>
      </w:r>
    </w:p>
    <w:bookmarkEnd w:id="339"/>
    <w:bookmarkStart w:name="z346" w:id="340"/>
    <w:p>
      <w:pPr>
        <w:spacing w:after="0"/>
        <w:ind w:left="0"/>
        <w:jc w:val="both"/>
      </w:pPr>
      <w:r>
        <w:rPr>
          <w:rFonts w:ascii="Times New Roman"/>
          <w:b w:val="false"/>
          <w:i w:val="false"/>
          <w:color w:val="000000"/>
          <w:sz w:val="28"/>
        </w:rPr>
        <w:t>
      Шекарасы: "Строитель" шағынауданындағы 26/1, 27/1, 29, 30, 39, 40 тұрғын үйлер.</w:t>
      </w:r>
    </w:p>
    <w:bookmarkEnd w:id="340"/>
    <w:bookmarkStart w:name="z347" w:id="341"/>
    <w:p>
      <w:pPr>
        <w:spacing w:after="0"/>
        <w:ind w:left="0"/>
        <w:jc w:val="both"/>
      </w:pPr>
      <w:r>
        <w:rPr>
          <w:rFonts w:ascii="Times New Roman"/>
          <w:b w:val="false"/>
          <w:i w:val="false"/>
          <w:color w:val="000000"/>
          <w:sz w:val="28"/>
        </w:rPr>
        <w:t>
      112. № 505 сайлау учаскесi</w:t>
      </w:r>
    </w:p>
    <w:bookmarkEnd w:id="341"/>
    <w:bookmarkStart w:name="z348" w:id="342"/>
    <w:p>
      <w:pPr>
        <w:spacing w:after="0"/>
        <w:ind w:left="0"/>
        <w:jc w:val="both"/>
      </w:pPr>
      <w:r>
        <w:rPr>
          <w:rFonts w:ascii="Times New Roman"/>
          <w:b w:val="false"/>
          <w:i w:val="false"/>
          <w:color w:val="000000"/>
          <w:sz w:val="28"/>
        </w:rPr>
        <w:t>
      Орналасқан жері: "Строитель" шағын ауданы, 21/1 үй, Батыс Қазақстан облысы әкімдігінің білім басқармасының "Сервис және жаңа технологиялар колледжі" мемлекеттік коммуналдық қазыналық кәсіпорын.</w:t>
      </w:r>
    </w:p>
    <w:bookmarkEnd w:id="342"/>
    <w:bookmarkStart w:name="z349" w:id="343"/>
    <w:p>
      <w:pPr>
        <w:spacing w:after="0"/>
        <w:ind w:left="0"/>
        <w:jc w:val="both"/>
      </w:pPr>
      <w:r>
        <w:rPr>
          <w:rFonts w:ascii="Times New Roman"/>
          <w:b w:val="false"/>
          <w:i w:val="false"/>
          <w:color w:val="000000"/>
          <w:sz w:val="28"/>
        </w:rPr>
        <w:t>
      Шекарасы: "Строитель" шағынауданындағы 19, 19/1, 19/2, 21, 41, 42, 43, Циолковский көшесіндегі 12, 14, 16, 16/1, 18, 18/1, Матросов көшесiндегi 170 тұрғын үйлер. "Азаул" және "Солтүстік-2" шағынаудандарының тұрғын үйлері.</w:t>
      </w:r>
    </w:p>
    <w:bookmarkEnd w:id="343"/>
    <w:bookmarkStart w:name="z350" w:id="344"/>
    <w:p>
      <w:pPr>
        <w:spacing w:after="0"/>
        <w:ind w:left="0"/>
        <w:jc w:val="both"/>
      </w:pPr>
      <w:r>
        <w:rPr>
          <w:rFonts w:ascii="Times New Roman"/>
          <w:b w:val="false"/>
          <w:i w:val="false"/>
          <w:color w:val="000000"/>
          <w:sz w:val="28"/>
        </w:rPr>
        <w:t>
      113. № 506 сайлау учаскесі</w:t>
      </w:r>
    </w:p>
    <w:bookmarkEnd w:id="344"/>
    <w:bookmarkStart w:name="z351" w:id="345"/>
    <w:p>
      <w:pPr>
        <w:spacing w:after="0"/>
        <w:ind w:left="0"/>
        <w:jc w:val="both"/>
      </w:pPr>
      <w:r>
        <w:rPr>
          <w:rFonts w:ascii="Times New Roman"/>
          <w:b w:val="false"/>
          <w:i w:val="false"/>
          <w:color w:val="000000"/>
          <w:sz w:val="28"/>
        </w:rPr>
        <w:t>
      Орналасқан жері: "Строитель" шағынауданыны, 7 үй, Орал қаласының білім бері бөлімінің " № 9 жалпы орта білім беретін мектеп" коммуналдық мемлекеттік мекемесі.</w:t>
      </w:r>
    </w:p>
    <w:bookmarkEnd w:id="345"/>
    <w:bookmarkStart w:name="z352" w:id="346"/>
    <w:p>
      <w:pPr>
        <w:spacing w:after="0"/>
        <w:ind w:left="0"/>
        <w:jc w:val="both"/>
      </w:pPr>
      <w:r>
        <w:rPr>
          <w:rFonts w:ascii="Times New Roman"/>
          <w:b w:val="false"/>
          <w:i w:val="false"/>
          <w:color w:val="000000"/>
          <w:sz w:val="28"/>
        </w:rPr>
        <w:t>
      Шекарасы: "Строитель" шағынауданындағы 1А, 1/3, 2, 2/1, 2/2, 33, 33/1, 34, 35, 36/2, 37, 37/1, 38, Циолковский көшесіндегі 20 тұрғын үйлер.</w:t>
      </w:r>
    </w:p>
    <w:bookmarkEnd w:id="346"/>
    <w:bookmarkStart w:name="z353" w:id="347"/>
    <w:p>
      <w:pPr>
        <w:spacing w:after="0"/>
        <w:ind w:left="0"/>
        <w:jc w:val="both"/>
      </w:pPr>
      <w:r>
        <w:rPr>
          <w:rFonts w:ascii="Times New Roman"/>
          <w:b w:val="false"/>
          <w:i w:val="false"/>
          <w:color w:val="000000"/>
          <w:sz w:val="28"/>
        </w:rPr>
        <w:t>
      114. № 507 сайлау учаскесі</w:t>
      </w:r>
    </w:p>
    <w:bookmarkEnd w:id="347"/>
    <w:bookmarkStart w:name="z354" w:id="348"/>
    <w:p>
      <w:pPr>
        <w:spacing w:after="0"/>
        <w:ind w:left="0"/>
        <w:jc w:val="both"/>
      </w:pPr>
      <w:r>
        <w:rPr>
          <w:rFonts w:ascii="Times New Roman"/>
          <w:b w:val="false"/>
          <w:i w:val="false"/>
          <w:color w:val="000000"/>
          <w:sz w:val="28"/>
        </w:rPr>
        <w:t>
      Орналасқан жері: Көкшетау көшесі, 25 үй, Орал қаласының білім беру бөлімінің " №39 жалпы орта білім беретін мектеп" коммуналдық мемлекеттік мекемесі.</w:t>
      </w:r>
    </w:p>
    <w:bookmarkEnd w:id="348"/>
    <w:bookmarkStart w:name="z355" w:id="349"/>
    <w:p>
      <w:pPr>
        <w:spacing w:after="0"/>
        <w:ind w:left="0"/>
        <w:jc w:val="both"/>
      </w:pPr>
      <w:r>
        <w:rPr>
          <w:rFonts w:ascii="Times New Roman"/>
          <w:b w:val="false"/>
          <w:i w:val="false"/>
          <w:color w:val="000000"/>
          <w:sz w:val="28"/>
        </w:rPr>
        <w:t>
      Шекарасы: Литовская көшесі бойымен Исатай батыр көшесінен Ғарифолла Құрманғалиев көшесіне дейін, Ғарифолла Құрманғалиев көшесімен Көкшетау көшесіне дейін, Көкшетау көшесімен Алма Оразбаева көшесіне дейін, Алма Оразбаева көшесімен Кайша Миханова көшесіне дейін, Кайша Миханова көшесімен Гастелло көшесіне дейін, Гастелло көшесімен Әбілқайыр хан даңғылына дейін, Әбілқайыр хан даңғылымен Карбышев көшесіне дейін, Карбышев көшесімен Ғарифолла Құрманғалиев көшесіне дейін, Ғарифолла Құрманғалиев көшесімен Губаров көшесіне дейін, Губаров көшесімен Исатай батыр көшесіне дейін, Исатай батыр көшесімен Литовская көшесіне дейін.</w:t>
      </w:r>
    </w:p>
    <w:bookmarkEnd w:id="349"/>
    <w:bookmarkStart w:name="z356" w:id="350"/>
    <w:p>
      <w:pPr>
        <w:spacing w:after="0"/>
        <w:ind w:left="0"/>
        <w:jc w:val="both"/>
      </w:pPr>
      <w:r>
        <w:rPr>
          <w:rFonts w:ascii="Times New Roman"/>
          <w:b w:val="false"/>
          <w:i w:val="false"/>
          <w:color w:val="000000"/>
          <w:sz w:val="28"/>
        </w:rPr>
        <w:t>
      115. № 508 сайлау учаскесі</w:t>
      </w:r>
    </w:p>
    <w:bookmarkEnd w:id="350"/>
    <w:bookmarkStart w:name="z357" w:id="351"/>
    <w:p>
      <w:pPr>
        <w:spacing w:after="0"/>
        <w:ind w:left="0"/>
        <w:jc w:val="both"/>
      </w:pPr>
      <w:r>
        <w:rPr>
          <w:rFonts w:ascii="Times New Roman"/>
          <w:b w:val="false"/>
          <w:i w:val="false"/>
          <w:color w:val="000000"/>
          <w:sz w:val="28"/>
        </w:rPr>
        <w:t>
      Орналасқан жері: Чуйков көшесі, 63 үй, Орал қаласының білім беру бөлімінің " № 16 жалпы орта білім беретін мектеп" коммуналдық мемлекеттік мекемесі.</w:t>
      </w:r>
    </w:p>
    <w:bookmarkEnd w:id="351"/>
    <w:bookmarkStart w:name="z358" w:id="352"/>
    <w:p>
      <w:pPr>
        <w:spacing w:after="0"/>
        <w:ind w:left="0"/>
        <w:jc w:val="both"/>
      </w:pPr>
      <w:r>
        <w:rPr>
          <w:rFonts w:ascii="Times New Roman"/>
          <w:b w:val="false"/>
          <w:i w:val="false"/>
          <w:color w:val="000000"/>
          <w:sz w:val="28"/>
        </w:rPr>
        <w:t>
      Шекарасы: Михаил Шолохов көшесі бойымен Олег Кошевой көшесінен Ульяна Громова көшесіне дейін, Ульяна Громова көшесімен Кайша Миханова көшесіне дейін, Кайша Миханова көшесімен Сергей Тюленин көшесіне дейін, Сергей Тюленин көшесімен Әбілқайыр хан даңғылына дейін, Әбілқайыр хан даңғылымен Гастелло көшесіне дейін, Гастело көшесімен Ватутина көшесіне дейін, Ватутина көшесімен Лиза Чайкина көшесіне дейін, Лиза Чайкина көшесімен Матросов көшесіне дейін, Матросов көшесімен Олег Кошевой көшесіне дейін, Олег Кошевой көшесімен Михаил Шолохов көшесіне дейін, Михаил Шолохов көшесімен Ульяна Громова көшесіне дейін.</w:t>
      </w:r>
    </w:p>
    <w:bookmarkEnd w:id="352"/>
    <w:bookmarkStart w:name="z359" w:id="353"/>
    <w:p>
      <w:pPr>
        <w:spacing w:after="0"/>
        <w:ind w:left="0"/>
        <w:jc w:val="both"/>
      </w:pPr>
      <w:r>
        <w:rPr>
          <w:rFonts w:ascii="Times New Roman"/>
          <w:b w:val="false"/>
          <w:i w:val="false"/>
          <w:color w:val="000000"/>
          <w:sz w:val="28"/>
        </w:rPr>
        <w:t>
      116. № 509 сайлау учаскесі</w:t>
      </w:r>
    </w:p>
    <w:bookmarkEnd w:id="353"/>
    <w:bookmarkStart w:name="z360" w:id="354"/>
    <w:p>
      <w:pPr>
        <w:spacing w:after="0"/>
        <w:ind w:left="0"/>
        <w:jc w:val="both"/>
      </w:pPr>
      <w:r>
        <w:rPr>
          <w:rFonts w:ascii="Times New Roman"/>
          <w:b w:val="false"/>
          <w:i w:val="false"/>
          <w:color w:val="000000"/>
          <w:sz w:val="28"/>
        </w:rPr>
        <w:t>
      Орналасқан жері: Әбілқайыр хан даңғылы, 6 үй, "Қазақстан Республикасы Қорғаныс министрлігінің әскери-техникалық мектебі" республикалық мемлекеттік қазыналық кәсіпорнының Оралдық филиалы.</w:t>
      </w:r>
    </w:p>
    <w:bookmarkEnd w:id="354"/>
    <w:bookmarkStart w:name="z361" w:id="355"/>
    <w:p>
      <w:pPr>
        <w:spacing w:after="0"/>
        <w:ind w:left="0"/>
        <w:jc w:val="both"/>
      </w:pPr>
      <w:r>
        <w:rPr>
          <w:rFonts w:ascii="Times New Roman"/>
          <w:b w:val="false"/>
          <w:i w:val="false"/>
          <w:color w:val="000000"/>
          <w:sz w:val="28"/>
        </w:rPr>
        <w:t>
      Шекарасы: "Орал-Саратов" теміржол желісінен Әбілқайыр хан даңғылымен Сергей Тюленин көшесіне дейін, Сергей Тюленин көшесімен Производственная көшесіне дейін, Производственная көшесімен Левон Мирзоян көшесіне дейін (Производственная көшесіндегі 3, Сергей Тюленин көшесіндегі 4,6 үйлерді қоспағанда), Левон Мирзоян көшесімен "Орал-Саратов" теміржол желісіне дейін, "Орал-Саратов" теміржол желісі бойымен Әбілқайыр хан даңғылына дейін.</w:t>
      </w:r>
    </w:p>
    <w:bookmarkEnd w:id="355"/>
    <w:bookmarkStart w:name="z362" w:id="356"/>
    <w:p>
      <w:pPr>
        <w:spacing w:after="0"/>
        <w:ind w:left="0"/>
        <w:jc w:val="both"/>
      </w:pPr>
      <w:r>
        <w:rPr>
          <w:rFonts w:ascii="Times New Roman"/>
          <w:b w:val="false"/>
          <w:i w:val="false"/>
          <w:color w:val="000000"/>
          <w:sz w:val="28"/>
        </w:rPr>
        <w:t>
      117. № 510 сайлау учаскесі</w:t>
      </w:r>
    </w:p>
    <w:bookmarkEnd w:id="356"/>
    <w:bookmarkStart w:name="z363" w:id="357"/>
    <w:p>
      <w:pPr>
        <w:spacing w:after="0"/>
        <w:ind w:left="0"/>
        <w:jc w:val="both"/>
      </w:pPr>
      <w:r>
        <w:rPr>
          <w:rFonts w:ascii="Times New Roman"/>
          <w:b w:val="false"/>
          <w:i w:val="false"/>
          <w:color w:val="000000"/>
          <w:sz w:val="28"/>
        </w:rPr>
        <w:t>
      Орналасқан жері: Есен Орақбаев көшесі, 37 үй, Орал қаласының білім беру бөлімінің " №23 жалпы орта білім беретін мектеп" коммуналдық мемлекеттік мекемесі.</w:t>
      </w:r>
    </w:p>
    <w:bookmarkEnd w:id="357"/>
    <w:bookmarkStart w:name="z364" w:id="358"/>
    <w:p>
      <w:pPr>
        <w:spacing w:after="0"/>
        <w:ind w:left="0"/>
        <w:jc w:val="both"/>
      </w:pPr>
      <w:r>
        <w:rPr>
          <w:rFonts w:ascii="Times New Roman"/>
          <w:b w:val="false"/>
          <w:i w:val="false"/>
          <w:color w:val="000000"/>
          <w:sz w:val="28"/>
        </w:rPr>
        <w:t>
      Шекарасы: Михаил Шолохов көшесі бойымен Ульяна Громова көшесінен Циолковский көшесіне дейін, Циолковский көшесімен Әбілқайыр хан даңғылына дейін (Циолковский көшесі 37/1, 37/2, 37/3, Әбілқайыр хан даңғылы 157, Кайша Миханова көшесіндегі 118, 120 үйлерді қоспағанда), Әбілқайыр хан даңғылымен Сергей Тюленин көшесіне дейін, Сергей Тюленин көшесімен Кайша Миханова көшесіне дейін, Кайша Миханова көшесімен Ульянова Громова көшесіне дейін, Ульяна Громова көшесімен Михаил Шолохов көшесіне дейін.</w:t>
      </w:r>
    </w:p>
    <w:bookmarkEnd w:id="358"/>
    <w:bookmarkStart w:name="z365" w:id="359"/>
    <w:p>
      <w:pPr>
        <w:spacing w:after="0"/>
        <w:ind w:left="0"/>
        <w:jc w:val="both"/>
      </w:pPr>
      <w:r>
        <w:rPr>
          <w:rFonts w:ascii="Times New Roman"/>
          <w:b w:val="false"/>
          <w:i w:val="false"/>
          <w:color w:val="000000"/>
          <w:sz w:val="28"/>
        </w:rPr>
        <w:t>
      118. № 511 сайлау учаскесі</w:t>
      </w:r>
    </w:p>
    <w:bookmarkEnd w:id="359"/>
    <w:bookmarkStart w:name="z366" w:id="360"/>
    <w:p>
      <w:pPr>
        <w:spacing w:after="0"/>
        <w:ind w:left="0"/>
        <w:jc w:val="both"/>
      </w:pPr>
      <w:r>
        <w:rPr>
          <w:rFonts w:ascii="Times New Roman"/>
          <w:b w:val="false"/>
          <w:i w:val="false"/>
          <w:color w:val="000000"/>
          <w:sz w:val="28"/>
        </w:rPr>
        <w:t>
      Орналасқан жері: Ғарифолла Құрманғалиев көшесі, 42Н үй,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p>
    <w:bookmarkEnd w:id="360"/>
    <w:bookmarkStart w:name="z367" w:id="361"/>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p>
    <w:bookmarkEnd w:id="361"/>
    <w:bookmarkStart w:name="z368" w:id="362"/>
    <w:p>
      <w:pPr>
        <w:spacing w:after="0"/>
        <w:ind w:left="0"/>
        <w:jc w:val="both"/>
      </w:pPr>
      <w:r>
        <w:rPr>
          <w:rFonts w:ascii="Times New Roman"/>
          <w:b w:val="false"/>
          <w:i w:val="false"/>
          <w:color w:val="000000"/>
          <w:sz w:val="28"/>
        </w:rPr>
        <w:t>
      119. № 512 сайлау учаскесі</w:t>
      </w:r>
    </w:p>
    <w:bookmarkEnd w:id="362"/>
    <w:bookmarkStart w:name="z369" w:id="363"/>
    <w:p>
      <w:pPr>
        <w:spacing w:after="0"/>
        <w:ind w:left="0"/>
        <w:jc w:val="both"/>
      </w:pPr>
      <w:r>
        <w:rPr>
          <w:rFonts w:ascii="Times New Roman"/>
          <w:b w:val="false"/>
          <w:i w:val="false"/>
          <w:color w:val="000000"/>
          <w:sz w:val="28"/>
        </w:rPr>
        <w:t>
      Орналасқан жері: Мұқадес Есламғалиұлы көшесі, 15 үй, Орал қаласының білім беру бөлімінің " № 26 жалпы орта білім беретін мектеп" коммуналдық мемлекеттік мекемесі.</w:t>
      </w:r>
    </w:p>
    <w:bookmarkEnd w:id="363"/>
    <w:bookmarkStart w:name="z370" w:id="364"/>
    <w:p>
      <w:pPr>
        <w:spacing w:after="0"/>
        <w:ind w:left="0"/>
        <w:jc w:val="both"/>
      </w:pPr>
      <w:r>
        <w:rPr>
          <w:rFonts w:ascii="Times New Roman"/>
          <w:b w:val="false"/>
          <w:i w:val="false"/>
          <w:color w:val="000000"/>
          <w:sz w:val="28"/>
        </w:rPr>
        <w:t>
      Шекарасы: Иван Зрелов көшесі бойымен Болат Молдашев көшесімен "Орал-Саратов" теміржол желісіне дейін, "Орал-Саратов" теміржол желісімен Конкина көшесіне дейін, Конкина көшесімен Хамза Есенжанов көшесіне дейін, Хамза Есенжанов көшесімен Болат Молдашев көшесіне дейін, Болат Молдашев көшесімен Иван Зрелов көшесіне дейін.</w:t>
      </w:r>
    </w:p>
    <w:bookmarkEnd w:id="364"/>
    <w:bookmarkStart w:name="z371" w:id="365"/>
    <w:p>
      <w:pPr>
        <w:spacing w:after="0"/>
        <w:ind w:left="0"/>
        <w:jc w:val="both"/>
      </w:pPr>
      <w:r>
        <w:rPr>
          <w:rFonts w:ascii="Times New Roman"/>
          <w:b w:val="false"/>
          <w:i w:val="false"/>
          <w:color w:val="000000"/>
          <w:sz w:val="28"/>
        </w:rPr>
        <w:t>
      120. № 513 сайлау учаскесі</w:t>
      </w:r>
    </w:p>
    <w:bookmarkEnd w:id="365"/>
    <w:bookmarkStart w:name="z372" w:id="366"/>
    <w:p>
      <w:pPr>
        <w:spacing w:after="0"/>
        <w:ind w:left="0"/>
        <w:jc w:val="both"/>
      </w:pPr>
      <w:r>
        <w:rPr>
          <w:rFonts w:ascii="Times New Roman"/>
          <w:b w:val="false"/>
          <w:i w:val="false"/>
          <w:color w:val="000000"/>
          <w:sz w:val="28"/>
        </w:rPr>
        <w:t>
      Орналасқан жері: Көкшетау көшесі, 1/9 үй, Орал қаласының білім беру бөлімінің " № 4 жалпы орта және қосымша білім беру мектеп-орталығы" коммуналдық мемлекеттік мекемесі.</w:t>
      </w:r>
    </w:p>
    <w:bookmarkEnd w:id="366"/>
    <w:bookmarkStart w:name="z373" w:id="367"/>
    <w:p>
      <w:pPr>
        <w:spacing w:after="0"/>
        <w:ind w:left="0"/>
        <w:jc w:val="both"/>
      </w:pPr>
      <w:r>
        <w:rPr>
          <w:rFonts w:ascii="Times New Roman"/>
          <w:b w:val="false"/>
          <w:i w:val="false"/>
          <w:color w:val="000000"/>
          <w:sz w:val="28"/>
        </w:rPr>
        <w:t>
      Шекарасы: Исатай батыр көшесі бойымен Михаил Шолохов көшесінен Губаров көшесіне дейін (Көкшетау көшесіндегі 16, Партизанская көшесіндегі 79/1, 88, Әлкей Марғұлан 1/1 тұрғын үйлерді қоспағанда), Губаров көшесімен Партизанская көшесіне дейін, Партизанская көшесімен Пионерская көшесіне дейін, Пионерская көшесімен Иван Зрелов көшесіне дейін, Иван Зрелов көшесімен Михаил Шолохов көшесіне дейін, Михаил Шолохов көшесімен Исатай батыр көшесіне дейін.</w:t>
      </w:r>
    </w:p>
    <w:bookmarkEnd w:id="367"/>
    <w:bookmarkStart w:name="z374" w:id="368"/>
    <w:p>
      <w:pPr>
        <w:spacing w:after="0"/>
        <w:ind w:left="0"/>
        <w:jc w:val="both"/>
      </w:pPr>
      <w:r>
        <w:rPr>
          <w:rFonts w:ascii="Times New Roman"/>
          <w:b w:val="false"/>
          <w:i w:val="false"/>
          <w:color w:val="000000"/>
          <w:sz w:val="28"/>
        </w:rPr>
        <w:t>
      121. № 514 сайлау учаскесі</w:t>
      </w:r>
    </w:p>
    <w:bookmarkEnd w:id="368"/>
    <w:bookmarkStart w:name="z375" w:id="369"/>
    <w:p>
      <w:pPr>
        <w:spacing w:after="0"/>
        <w:ind w:left="0"/>
        <w:jc w:val="both"/>
      </w:pPr>
      <w:r>
        <w:rPr>
          <w:rFonts w:ascii="Times New Roman"/>
          <w:b w:val="false"/>
          <w:i w:val="false"/>
          <w:color w:val="000000"/>
          <w:sz w:val="28"/>
        </w:rPr>
        <w:t>
      Орналасқан жері: Көкшетау көшесі, 25 үй, Орал қаласының білім беру бөлімінің " № 39 жалпы орта білім беретін мектеп" коммуналдық мемлекеттік мекемесі.</w:t>
      </w:r>
    </w:p>
    <w:bookmarkEnd w:id="369"/>
    <w:bookmarkStart w:name="z376" w:id="370"/>
    <w:p>
      <w:pPr>
        <w:spacing w:after="0"/>
        <w:ind w:left="0"/>
        <w:jc w:val="both"/>
      </w:pPr>
      <w:r>
        <w:rPr>
          <w:rFonts w:ascii="Times New Roman"/>
          <w:b w:val="false"/>
          <w:i w:val="false"/>
          <w:color w:val="000000"/>
          <w:sz w:val="28"/>
        </w:rPr>
        <w:t>
      Шекарасы: Михаил Шолохов көшесі бойымен Исатай батыр көшесінен Олег Кошева көшесіне дейін, Олег Кошева көшесімен Матросова көшесіне дейін, Матросова көшесімен Чайкина көшесіне дейін, Чайкина көшесімен Ватутина көшесіне дейін, Ватутина көшесімен Гастелло көшесіне дейін, Гастелло көшесімен Кайша Миханова көшесіне дейін, Кайша Миханова көшесімен Алма Оразбаева көшесіне дейін, Алма Оразбаева көшесімен Көкшетау көшесіне дейін, Көкшетау көшесімен Ғарифолла Құрманғалиев көшесіне дейін, Ғарифолла Құрманғалиев көшесімен Литовская көшесіне дейін, Литовская көшесімен Исатай батыр көшесіне дейін, Исатай батыр көшесімен Михаил Шолохов көшесіне дейін (Садық Жақсығұлов көшесіндегі 31, 33, Орынбор көшесіндегі 37/2 тұрғын үйлерді қоспағанда).</w:t>
      </w:r>
    </w:p>
    <w:bookmarkEnd w:id="370"/>
    <w:bookmarkStart w:name="z378" w:id="371"/>
    <w:p>
      <w:pPr>
        <w:spacing w:after="0"/>
        <w:ind w:left="0"/>
        <w:jc w:val="both"/>
      </w:pPr>
      <w:r>
        <w:rPr>
          <w:rFonts w:ascii="Times New Roman"/>
          <w:b w:val="false"/>
          <w:i w:val="false"/>
          <w:color w:val="000000"/>
          <w:sz w:val="28"/>
        </w:rPr>
        <w:t>
      122. № 515 сайлау учаскесі</w:t>
      </w:r>
    </w:p>
    <w:bookmarkEnd w:id="371"/>
    <w:bookmarkStart w:name="z379" w:id="372"/>
    <w:p>
      <w:pPr>
        <w:spacing w:after="0"/>
        <w:ind w:left="0"/>
        <w:jc w:val="both"/>
      </w:pPr>
      <w:r>
        <w:rPr>
          <w:rFonts w:ascii="Times New Roman"/>
          <w:b w:val="false"/>
          <w:i w:val="false"/>
          <w:color w:val="000000"/>
          <w:sz w:val="28"/>
        </w:rPr>
        <w:t>
      Орналасқан жері: Ыбырай Алтынсарин көшесі, 12 үй, Орал қаласының білім беру бөлімінің " № 12 жалпы орта білім беретін мектеп" коммуналдық мемлекеттік мекемесі.</w:t>
      </w:r>
    </w:p>
    <w:bookmarkEnd w:id="372"/>
    <w:bookmarkStart w:name="z380" w:id="373"/>
    <w:p>
      <w:pPr>
        <w:spacing w:after="0"/>
        <w:ind w:left="0"/>
        <w:jc w:val="both"/>
      </w:pPr>
      <w:r>
        <w:rPr>
          <w:rFonts w:ascii="Times New Roman"/>
          <w:b w:val="false"/>
          <w:i w:val="false"/>
          <w:color w:val="000000"/>
          <w:sz w:val="28"/>
        </w:rPr>
        <w:t>
      Шекарасы: Деркөл өзенінен бастап А. Бараев көшесімен (жұп жағы) С.Лазо көшесіне дейін, А. Бараев көшесіен бастап С.Лазо көшесі бойымен Даля көшесіне дейін, Даля көшесімен Мектеп көшесіне дейін, Мектеп көшесі бойымен Ыбырай Алтынсарин көшесіне дейін, Ыбырай Алтынсарин көшесі бойымен С. Қожанов көшесіне дейін, С. Қожанов көшесі бойымен (тақ жағы) Мамыр көшесіне дейін, Мамыр көшесімен (жұп жағы) Ақжар көшесіне (жұп жағы) дейін және "Ягодка", "Үміткер" бау-бақша серіктестіктері.</w:t>
      </w:r>
    </w:p>
    <w:bookmarkEnd w:id="373"/>
    <w:bookmarkStart w:name="z381" w:id="374"/>
    <w:p>
      <w:pPr>
        <w:spacing w:after="0"/>
        <w:ind w:left="0"/>
        <w:jc w:val="both"/>
      </w:pPr>
      <w:r>
        <w:rPr>
          <w:rFonts w:ascii="Times New Roman"/>
          <w:b w:val="false"/>
          <w:i w:val="false"/>
          <w:color w:val="000000"/>
          <w:sz w:val="28"/>
        </w:rPr>
        <w:t>
      123. № 516 сайлау учаскесі</w:t>
      </w:r>
    </w:p>
    <w:bookmarkEnd w:id="374"/>
    <w:bookmarkStart w:name="z382" w:id="375"/>
    <w:p>
      <w:pPr>
        <w:spacing w:after="0"/>
        <w:ind w:left="0"/>
        <w:jc w:val="both"/>
      </w:pPr>
      <w:r>
        <w:rPr>
          <w:rFonts w:ascii="Times New Roman"/>
          <w:b w:val="false"/>
          <w:i w:val="false"/>
          <w:color w:val="000000"/>
          <w:sz w:val="28"/>
        </w:rPr>
        <w:t>
      Орналасқан жері: Ыбырай Алтынсарин көшесі, 12 үй, Орал қаласының білім беру бөлімінің "№ 12 жалпы орта білім беретін мектеп" коммуналдық мемлекеттік мекемесі.</w:t>
      </w:r>
    </w:p>
    <w:bookmarkEnd w:id="375"/>
    <w:bookmarkStart w:name="z383" w:id="376"/>
    <w:p>
      <w:pPr>
        <w:spacing w:after="0"/>
        <w:ind w:left="0"/>
        <w:jc w:val="both"/>
      </w:pPr>
      <w:r>
        <w:rPr>
          <w:rFonts w:ascii="Times New Roman"/>
          <w:b w:val="false"/>
          <w:i w:val="false"/>
          <w:color w:val="000000"/>
          <w:sz w:val="28"/>
        </w:rPr>
        <w:t>
      Шекарасы: Деркөл өзені бойымен Набережная көшесінен Деркөл және Шаған өзендерінің төменгі жағынан "Орал-Саратов" теміржол желісіне дейін, "Орал-Саратов" теміржол желісі бойымен Кольцевая көшесіне дейін, Кольцевая көшесімен Советская көшесіне дейін, Советская көшесімен Первомайский проспект көшесіне дейін, Первомайский проспект көшесімен Набережная көшесіне дейін, Набережная көшесімен Деркөл өзеніне дейін. Деркөл елді мекені аумағындағы баугерлік серіктестіктерінің саяжай үйлері.</w:t>
      </w:r>
    </w:p>
    <w:bookmarkEnd w:id="376"/>
    <w:bookmarkStart w:name="z384" w:id="377"/>
    <w:p>
      <w:pPr>
        <w:spacing w:after="0"/>
        <w:ind w:left="0"/>
        <w:jc w:val="both"/>
      </w:pPr>
      <w:r>
        <w:rPr>
          <w:rFonts w:ascii="Times New Roman"/>
          <w:b w:val="false"/>
          <w:i w:val="false"/>
          <w:color w:val="000000"/>
          <w:sz w:val="28"/>
        </w:rPr>
        <w:t>
      124. № 517 сайлау учаскесі</w:t>
      </w:r>
    </w:p>
    <w:bookmarkEnd w:id="377"/>
    <w:bookmarkStart w:name="z385" w:id="378"/>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378"/>
    <w:bookmarkStart w:name="z386" w:id="379"/>
    <w:p>
      <w:pPr>
        <w:spacing w:after="0"/>
        <w:ind w:left="0"/>
        <w:jc w:val="both"/>
      </w:pPr>
      <w:r>
        <w:rPr>
          <w:rFonts w:ascii="Times New Roman"/>
          <w:b w:val="false"/>
          <w:i w:val="false"/>
          <w:color w:val="000000"/>
          <w:sz w:val="28"/>
        </w:rPr>
        <w:t>
      Шекарасы: Базарбай Жұманиязов көшесінен бастап Алаш көшесі бойымен Самал көшесіне дейін, Самал көшесі бойымен (жұп жағы) К. Малин көшесіне дейін, № 10 Шағынауданында орналасқан көпқабатты тұрғын үйлердің бойымен "Орал-Бузылук" жолына дейін, "Орал-Бузылук" жолынан "Орал-Желаев" жолына дейін, "Орал-Желаев" жолынан Қызылжар көшесіне дейін, Қызылжар көшесімен (тақ жағы) Кеменгер көшесіне дейін, Кеменгер көшесімен (жұп жағы) М.Абдолов көшесіне дейін, М. Абдолов көшесімен Базарбай Жұманиязов көшесіне дейін.</w:t>
      </w:r>
    </w:p>
    <w:bookmarkEnd w:id="379"/>
    <w:bookmarkStart w:name="z387" w:id="380"/>
    <w:p>
      <w:pPr>
        <w:spacing w:after="0"/>
        <w:ind w:left="0"/>
        <w:jc w:val="both"/>
      </w:pPr>
      <w:r>
        <w:rPr>
          <w:rFonts w:ascii="Times New Roman"/>
          <w:b w:val="false"/>
          <w:i w:val="false"/>
          <w:color w:val="000000"/>
          <w:sz w:val="28"/>
        </w:rPr>
        <w:t>
      125. № 518 сайлау учаскесі</w:t>
      </w:r>
    </w:p>
    <w:bookmarkEnd w:id="380"/>
    <w:bookmarkStart w:name="z388" w:id="381"/>
    <w:p>
      <w:pPr>
        <w:spacing w:after="0"/>
        <w:ind w:left="0"/>
        <w:jc w:val="both"/>
      </w:pPr>
      <w:r>
        <w:rPr>
          <w:rFonts w:ascii="Times New Roman"/>
          <w:b w:val="false"/>
          <w:i w:val="false"/>
          <w:color w:val="000000"/>
          <w:sz w:val="28"/>
        </w:rPr>
        <w:t>
      Орналасқан жері: Ветелки ықшам ауданы, Центральная көшесі, 7 үй, Орал қаласының білім беру бөлімінің " № 29 негізгі жалпы білім беретін мектеп" коммуналдық мемлекеттік мекемесі.</w:t>
      </w:r>
    </w:p>
    <w:bookmarkEnd w:id="381"/>
    <w:bookmarkStart w:name="z389" w:id="382"/>
    <w:p>
      <w:pPr>
        <w:spacing w:after="0"/>
        <w:ind w:left="0"/>
        <w:jc w:val="both"/>
      </w:pPr>
      <w:r>
        <w:rPr>
          <w:rFonts w:ascii="Times New Roman"/>
          <w:b w:val="false"/>
          <w:i w:val="false"/>
          <w:color w:val="000000"/>
          <w:sz w:val="28"/>
        </w:rPr>
        <w:t>
      Шекарасы: Ветелки елді мекені.</w:t>
      </w:r>
    </w:p>
    <w:bookmarkEnd w:id="382"/>
    <w:p>
      <w:pPr>
        <w:spacing w:after="0"/>
        <w:ind w:left="0"/>
        <w:jc w:val="both"/>
      </w:pPr>
      <w:r>
        <w:rPr>
          <w:rFonts w:ascii="Times New Roman"/>
          <w:b w:val="false"/>
          <w:i w:val="false"/>
          <w:color w:val="000000"/>
          <w:sz w:val="28"/>
        </w:rPr>
        <w:t>
      126. № 519 сайлау учаскесі</w:t>
      </w:r>
    </w:p>
    <w:p>
      <w:pPr>
        <w:spacing w:after="0"/>
        <w:ind w:left="0"/>
        <w:jc w:val="both"/>
      </w:pPr>
      <w:r>
        <w:rPr>
          <w:rFonts w:ascii="Times New Roman"/>
          <w:b w:val="false"/>
          <w:i w:val="false"/>
          <w:color w:val="000000"/>
          <w:sz w:val="28"/>
        </w:rPr>
        <w:t>
      Орналасқан жері: Хамза Есенжанов көшесі, 17 үй,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Start w:name="z390" w:id="383"/>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383"/>
    <w:bookmarkStart w:name="z391" w:id="384"/>
    <w:p>
      <w:pPr>
        <w:spacing w:after="0"/>
        <w:ind w:left="0"/>
        <w:jc w:val="both"/>
      </w:pPr>
      <w:r>
        <w:rPr>
          <w:rFonts w:ascii="Times New Roman"/>
          <w:b w:val="false"/>
          <w:i w:val="false"/>
          <w:color w:val="000000"/>
          <w:sz w:val="28"/>
        </w:rPr>
        <w:t>
      127. № 520 сайлау учаскесі</w:t>
      </w:r>
    </w:p>
    <w:bookmarkEnd w:id="384"/>
    <w:bookmarkStart w:name="z392" w:id="385"/>
    <w:p>
      <w:pPr>
        <w:spacing w:after="0"/>
        <w:ind w:left="0"/>
        <w:jc w:val="both"/>
      </w:pPr>
      <w:r>
        <w:rPr>
          <w:rFonts w:ascii="Times New Roman"/>
          <w:b w:val="false"/>
          <w:i w:val="false"/>
          <w:color w:val="000000"/>
          <w:sz w:val="28"/>
        </w:rPr>
        <w:t>
      Орналасқан жері: Хамза Есенжанов көшесі, 19 үй, "Медицинский центр" жауапкершілігі шектеулі серіктестігі.</w:t>
      </w:r>
    </w:p>
    <w:bookmarkEnd w:id="385"/>
    <w:bookmarkStart w:name="z393" w:id="386"/>
    <w:p>
      <w:pPr>
        <w:spacing w:after="0"/>
        <w:ind w:left="0"/>
        <w:jc w:val="both"/>
      </w:pPr>
      <w:r>
        <w:rPr>
          <w:rFonts w:ascii="Times New Roman"/>
          <w:b w:val="false"/>
          <w:i w:val="false"/>
          <w:color w:val="000000"/>
          <w:sz w:val="28"/>
        </w:rPr>
        <w:t>
      Шекарасы: "Медицинский центр" жауапкершілігі шектеулі серіктестігі.</w:t>
      </w:r>
    </w:p>
    <w:bookmarkEnd w:id="386"/>
    <w:bookmarkStart w:name="z394" w:id="387"/>
    <w:p>
      <w:pPr>
        <w:spacing w:after="0"/>
        <w:ind w:left="0"/>
        <w:jc w:val="both"/>
      </w:pPr>
      <w:r>
        <w:rPr>
          <w:rFonts w:ascii="Times New Roman"/>
          <w:b w:val="false"/>
          <w:i w:val="false"/>
          <w:color w:val="000000"/>
          <w:sz w:val="28"/>
        </w:rPr>
        <w:t>
      128. № 521 сайлау учаскесі</w:t>
      </w:r>
    </w:p>
    <w:bookmarkEnd w:id="387"/>
    <w:bookmarkStart w:name="z395" w:id="388"/>
    <w:p>
      <w:pPr>
        <w:spacing w:after="0"/>
        <w:ind w:left="0"/>
        <w:jc w:val="both"/>
      </w:pPr>
      <w:r>
        <w:rPr>
          <w:rFonts w:ascii="Times New Roman"/>
          <w:b w:val="false"/>
          <w:i w:val="false"/>
          <w:color w:val="000000"/>
          <w:sz w:val="28"/>
        </w:rPr>
        <w:t>
      Орналасқан жері: Амангелді Каримуллин көшесі, 2/1А үй, Батыс Қазақстан облысының әкімдігі білім басқармасының "Орал ақпараттық технологиялар колледжі" мемлекеттік коммуналдық қазыналық кәсіпорны.</w:t>
      </w:r>
    </w:p>
    <w:bookmarkEnd w:id="388"/>
    <w:bookmarkStart w:name="z396" w:id="389"/>
    <w:p>
      <w:pPr>
        <w:spacing w:after="0"/>
        <w:ind w:left="0"/>
        <w:jc w:val="both"/>
      </w:pPr>
      <w:r>
        <w:rPr>
          <w:rFonts w:ascii="Times New Roman"/>
          <w:b w:val="false"/>
          <w:i w:val="false"/>
          <w:color w:val="000000"/>
          <w:sz w:val="28"/>
        </w:rPr>
        <w:t>
      Шекарасы: Иван Зрелов көшесі бойымен Михаил Шолохов көшесімен Болат Молдашев көшесіне дейін, Болат Молдашев көшесімен Хамза Есенжанов көшесіне дейін, Хамза Есенжанов көшесімен Конкина көшесіне дейін, Конкина көшесінен Михаил Шолохов көшесіне дейін, Михаил Шолохов көшесімен Иван Зрелов көшесіне дейін. "Самал", "Ақжүніс" шағынаудандарының жеке тұрғын үй құрылыстары. "Ардагер", "Ветеран", "Вишенка", "Вишенка-1", "Вишенка-3", "Мичуринское", "Нефтянник", "Рябинка", "Строитель", "Труд" баугерлік серіктестігінің саяжай үйлері.</w:t>
      </w:r>
    </w:p>
    <w:bookmarkEnd w:id="389"/>
    <w:bookmarkStart w:name="z397" w:id="390"/>
    <w:p>
      <w:pPr>
        <w:spacing w:after="0"/>
        <w:ind w:left="0"/>
        <w:jc w:val="both"/>
      </w:pPr>
      <w:r>
        <w:rPr>
          <w:rFonts w:ascii="Times New Roman"/>
          <w:b w:val="false"/>
          <w:i w:val="false"/>
          <w:color w:val="000000"/>
          <w:sz w:val="28"/>
        </w:rPr>
        <w:t>
      129. № 522 сайлау учаскесі</w:t>
      </w:r>
    </w:p>
    <w:bookmarkEnd w:id="390"/>
    <w:bookmarkStart w:name="z398" w:id="391"/>
    <w:p>
      <w:pPr>
        <w:spacing w:after="0"/>
        <w:ind w:left="0"/>
        <w:jc w:val="both"/>
      </w:pPr>
      <w:r>
        <w:rPr>
          <w:rFonts w:ascii="Times New Roman"/>
          <w:b w:val="false"/>
          <w:i w:val="false"/>
          <w:color w:val="000000"/>
          <w:sz w:val="28"/>
        </w:rPr>
        <w:t>
      Орналасқан жері: Молодежная көшесі, 2/1 үй, Орал қаласының мәдениет және тілдерді дамыту бөлімінің "Деркөл" мәдени-демалыс орталығы" мемлекеттік коммуналдық қазыналық кәсіпорны.</w:t>
      </w:r>
    </w:p>
    <w:bookmarkEnd w:id="391"/>
    <w:bookmarkStart w:name="z399" w:id="392"/>
    <w:p>
      <w:pPr>
        <w:spacing w:after="0"/>
        <w:ind w:left="0"/>
        <w:jc w:val="both"/>
      </w:pPr>
      <w:r>
        <w:rPr>
          <w:rFonts w:ascii="Times New Roman"/>
          <w:b w:val="false"/>
          <w:i w:val="false"/>
          <w:color w:val="000000"/>
          <w:sz w:val="28"/>
        </w:rPr>
        <w:t>
      Шекарасы: Деркөл өзенінен бастап А.Бараев көшесі бойымен С.Лазо көшесіне дейін, А. Бараев көшесінен бастап С. Лазо көшесі бойымен Даль көшесіне дейін, Даль көшесімен Мектеп көшесіне дейін, Мектеп көшесі бойымен "Орал – Озинки" тас жолына дейін, "Орал – Озинки" тас жолы бойымен Маштаково ауылына баратын жолдың қиылысына дейін, Маштаково ауылына баратын жол бойымен Западная көшесіне дейін, Западная көшесімен А. Бараев көшесіне дейін (Заречная көшесіндегі тұрғын үйлерді қоспағанда).</w:t>
      </w:r>
    </w:p>
    <w:bookmarkEnd w:id="392"/>
    <w:bookmarkStart w:name="z400" w:id="393"/>
    <w:p>
      <w:pPr>
        <w:spacing w:after="0"/>
        <w:ind w:left="0"/>
        <w:jc w:val="both"/>
      </w:pPr>
      <w:r>
        <w:rPr>
          <w:rFonts w:ascii="Times New Roman"/>
          <w:b w:val="false"/>
          <w:i w:val="false"/>
          <w:color w:val="000000"/>
          <w:sz w:val="28"/>
        </w:rPr>
        <w:t>
      130. № 523 сайлау учаскесі</w:t>
      </w:r>
    </w:p>
    <w:bookmarkEnd w:id="393"/>
    <w:bookmarkStart w:name="z401" w:id="394"/>
    <w:p>
      <w:pPr>
        <w:spacing w:after="0"/>
        <w:ind w:left="0"/>
        <w:jc w:val="both"/>
      </w:pPr>
      <w:r>
        <w:rPr>
          <w:rFonts w:ascii="Times New Roman"/>
          <w:b w:val="false"/>
          <w:i w:val="false"/>
          <w:color w:val="000000"/>
          <w:sz w:val="28"/>
        </w:rPr>
        <w:t>
      Орналасқан жері: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p>
    <w:bookmarkEnd w:id="394"/>
    <w:bookmarkStart w:name="z402" w:id="395"/>
    <w:p>
      <w:pPr>
        <w:spacing w:after="0"/>
        <w:ind w:left="0"/>
        <w:jc w:val="both"/>
      </w:pPr>
      <w:r>
        <w:rPr>
          <w:rFonts w:ascii="Times New Roman"/>
          <w:b w:val="false"/>
          <w:i w:val="false"/>
          <w:color w:val="000000"/>
          <w:sz w:val="28"/>
        </w:rPr>
        <w:t>
      Шекарасы: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кәсіпорны.</w:t>
      </w:r>
    </w:p>
    <w:bookmarkEnd w:id="3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