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9143" w14:textId="a9b9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2017 жылғы 27 желтоқсандағы № 18-2 "2018-2020 жылдарға арналған кенттердің, ауылдық округтің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2018 жылғы 26 желтоқсандағы № 27-4 шешімі. Батыс Қазақстан облысының Әділет департаментінде 2018 жылғы 27 желтоқсанда № 5477 болып тіркелді. Күші жойылды - Батыс Қазақстан облысы Орал қалалық мәслихатының 2019 жылғы 28 наурыздағы № 30-6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28.03.2019 </w:t>
      </w:r>
      <w:r>
        <w:rPr>
          <w:rFonts w:ascii="Times New Roman"/>
          <w:b w:val="false"/>
          <w:i w:val="false"/>
          <w:color w:val="ff0000"/>
          <w:sz w:val="28"/>
        </w:rPr>
        <w:t>№ 30-6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2017 жылғы 27 желтоқсандағы №18-2 "2018-2020 жылдарға арналған кенттердің, ауылдық округтің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№5025 тіркелген, 2018 жылғы 11 қаңтарда "Пульс"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2018-2020 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 жылға арналған бюджет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462 239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89 524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165 879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 – 206 836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462 239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 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2018-2020 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 жылға арналған бюджет келесі көлемде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105 476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10 514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16 645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 – 78 317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105 476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 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2018-2020 жылдарға арналған Орал қаласының Желаев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 жылға арналған бюджет келесі көлемде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72 802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6 626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6 471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 – 59 705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72 802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 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теңге.";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 жылғы 1 қаңтардан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Т.Тілемісов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26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27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Зачаган кентінің бюджеті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474"/>
        <w:gridCol w:w="1474"/>
        <w:gridCol w:w="153"/>
        <w:gridCol w:w="4004"/>
        <w:gridCol w:w="3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462 239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Қалалық, аудандық бюджеттен түсетін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462 239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265 789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265 789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265 789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150 022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150 022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150 022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26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27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Круглоозерный кентінің бюджеті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474"/>
        <w:gridCol w:w="1474"/>
        <w:gridCol w:w="153"/>
        <w:gridCol w:w="4004"/>
        <w:gridCol w:w="3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105 476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Қалалық, аудандық бюджеттен түсетін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105 476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26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27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Желаев ауылдық округінің бюджеті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1120"/>
        <w:gridCol w:w="1522"/>
        <w:gridCol w:w="1522"/>
        <w:gridCol w:w="158"/>
        <w:gridCol w:w="4136"/>
        <w:gridCol w:w="27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72 802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59 705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59 705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Қалалық, аудандық бюджеттен түсетін трансферттер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72 802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43 914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43 914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43 914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