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26ad" w14:textId="f642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28 наурыздағы № 17-5 шешімі. Батыс Қазақстан облысының Әділет департаментінде 2018 жылғы 6 сәуірде № 5125 болып тіркелді. Күші жойылды - Батыс Қазақстан облысы Ақжайық аудандық мәслихатының 2024 жылғы 14 маусымдағы № 18-2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05.05.2022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Қоса беріліп отырған "Ақжайық аудандық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Ақжайық аудандық мәслихатының 2017 жылғы 10 наурыздағы № 9-15 "Ақжайық аудандық мәслихат аппараты" мемлекеттік мекемесінің "Б" корпусы мемлекеттік әкімшілік қызметшілерінің жұмысын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4770 болып тіркелген, 2017 жылғы 21 сәуірде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Аудандық мәслихат аппаратының ұйымдастыру бөлімінің басшысы (Т.А.Горбунова)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17-5 шешіміне қосымша</w:t>
            </w:r>
          </w:p>
        </w:tc>
      </w:tr>
    </w:tbl>
    <w:bookmarkStart w:name="z11" w:id="4"/>
    <w:p>
      <w:pPr>
        <w:spacing w:after="0"/>
        <w:ind w:left="0"/>
        <w:jc w:val="left"/>
      </w:pPr>
      <w:r>
        <w:rPr>
          <w:rFonts w:ascii="Times New Roman"/>
          <w:b/>
          <w:i w:val="false"/>
          <w:color w:val="000000"/>
        </w:rPr>
        <w:t xml:space="preserve"> "Ақжайық аудандық мәслихат аппараты" мемлекеттік мекемесінің "Б" корпусының мемлекеттік әкімшілік қызметшілерінің қызметін бағалаудың әдістемесі 1-тарау. Жалпы ережелер</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Ақжайық аудандық мәслихатының 17.04.2023 </w:t>
      </w:r>
      <w:r>
        <w:rPr>
          <w:rFonts w:ascii="Times New Roman"/>
          <w:b w:val="false"/>
          <w:i w:val="false"/>
          <w:color w:val="ff0000"/>
          <w:sz w:val="28"/>
        </w:rPr>
        <w:t>№ 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5"/>
    <w:p>
      <w:pPr>
        <w:spacing w:after="0"/>
        <w:ind w:left="0"/>
        <w:jc w:val="both"/>
      </w:pPr>
      <w:r>
        <w:rPr>
          <w:rFonts w:ascii="Times New Roman"/>
          <w:b w:val="false"/>
          <w:i w:val="false"/>
          <w:color w:val="000000"/>
          <w:sz w:val="28"/>
        </w:rPr>
        <w:t xml:space="preserve">
      1. Осы "Ақжайық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Ақжайық аудандық мәслихат аппаратының басшысы – Е-2 санатының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Ақжайық аудандық мәслихат аппаратының "Б" корпусының қызметшілері – Ақжайық аудандық мәслихат аппаратының басшысын қоспағанда, "Б" корпусының мемлекеттік әкімшілік қызметтерін атқаратын адамдар;</w:t>
      </w:r>
    </w:p>
    <w:bookmarkEnd w:id="11"/>
    <w:bookmarkStart w:name="z19" w:id="12"/>
    <w:p>
      <w:pPr>
        <w:spacing w:after="0"/>
        <w:ind w:left="0"/>
        <w:jc w:val="both"/>
      </w:pPr>
      <w:r>
        <w:rPr>
          <w:rFonts w:ascii="Times New Roman"/>
          <w:b w:val="false"/>
          <w:i w:val="false"/>
          <w:color w:val="000000"/>
          <w:sz w:val="28"/>
        </w:rPr>
        <w:t>
      6) бағаланатын адамдар – Ақжайық аудандық мәслихат аппаратының басшысы немесе "Б" корпусының қызметшілері;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Ақжайық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Ақжайық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Ақжайық аудандық мәслихатының 18.08.2023 </w:t>
      </w:r>
      <w:r>
        <w:rPr>
          <w:rFonts w:ascii="Times New Roman"/>
          <w:b w:val="false"/>
          <w:i w:val="false"/>
          <w:color w:val="00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Ақжайық аудандық мәслихатының 18.08.2023 </w:t>
      </w:r>
      <w:r>
        <w:rPr>
          <w:rFonts w:ascii="Times New Roman"/>
          <w:b w:val="false"/>
          <w:i w:val="false"/>
          <w:color w:val="00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Ақжайық аудандық мәслихатының 18.08.2023 </w:t>
      </w:r>
      <w:r>
        <w:rPr>
          <w:rFonts w:ascii="Times New Roman"/>
          <w:b w:val="false"/>
          <w:i w:val="false"/>
          <w:color w:val="00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Ақжайық аудандық мәслихат аппараты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қызметінің міндеттерін атқару жүктелген адамға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Ақжайық аудандық мәслихат аппараты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Ақжайық аудандық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сондай-ақ персоналды басқару қызметінің міндеттерін атқару жүктелген адам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Ақжайық аудандық мәслихат аппарты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Ақжайық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Ақжайық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Ақжайық аудандық мәслихат аппараты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Ақжайық аудандық мәслихат аппаратының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Ақжайық аудандық мәслихат аппаратының "Б" корпусының қызметшілерін саралау әдісі бойынша бағалауды Ақжайық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Ақжайық аудандық мәслихат аппаратының "Б" корпусының қызметшілерін оларға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қызметінің міндеттерін атқару жүктелген адаммен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Ақжайық аудандық мәслихат аппаратының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Ақжайық ауданы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Ақжайық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8" w:id="91"/>
    <w:p>
      <w:pPr>
        <w:spacing w:after="0"/>
        <w:ind w:left="0"/>
        <w:jc w:val="both"/>
      </w:pPr>
      <w:r>
        <w:rPr>
          <w:rFonts w:ascii="Times New Roman"/>
          <w:b w:val="false"/>
          <w:i w:val="false"/>
          <w:color w:val="000000"/>
          <w:sz w:val="28"/>
        </w:rPr>
        <w:t>
      Аппарат басшысы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Ақжайық аудандық мәслихат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5" w:id="135"/>
    <w:p>
      <w:pPr>
        <w:spacing w:after="0"/>
        <w:ind w:left="0"/>
        <w:jc w:val="both"/>
      </w:pPr>
      <w:r>
        <w:rPr>
          <w:rFonts w:ascii="Times New Roman"/>
          <w:b w:val="false"/>
          <w:i w:val="false"/>
          <w:color w:val="000000"/>
          <w:sz w:val="28"/>
        </w:rPr>
        <w:t xml:space="preserve">
      </w:t>
      </w:r>
      <w:r>
        <w:rPr>
          <w:rFonts w:ascii="Times New Roman"/>
          <w:b/>
          <w:i w:val="false"/>
          <w:color w:val="000000"/>
          <w:sz w:val="28"/>
        </w:rPr>
        <w:t>Ақжайық аудандық мәслихат аппараты басшысының жеке жұмыс жоспары __________________________________________жыл (жеке жоспар құрылатын кезең)</w:t>
      </w:r>
    </w:p>
    <w:bookmarkEnd w:id="135"/>
    <w:bookmarkStart w:name="z146" w:id="136"/>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6"/>
    <w:bookmarkStart w:name="z147" w:id="137"/>
    <w:p>
      <w:pPr>
        <w:spacing w:after="0"/>
        <w:ind w:left="0"/>
        <w:jc w:val="both"/>
      </w:pPr>
      <w:r>
        <w:rPr>
          <w:rFonts w:ascii="Times New Roman"/>
          <w:b w:val="false"/>
          <w:i w:val="false"/>
          <w:color w:val="000000"/>
          <w:sz w:val="28"/>
        </w:rPr>
        <w:t>
      Қызметшінің лауазымы: 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8" w:id="13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9"/>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3" w:id="141"/>
    <w:p>
      <w:pPr>
        <w:spacing w:after="0"/>
        <w:ind w:left="0"/>
        <w:jc w:val="both"/>
      </w:pPr>
      <w:r>
        <w:rPr>
          <w:rFonts w:ascii="Times New Roman"/>
          <w:b w:val="false"/>
          <w:i w:val="false"/>
          <w:color w:val="000000"/>
          <w:sz w:val="28"/>
        </w:rPr>
        <w:t>
      Қорытынды бағалау _______________</w:t>
      </w:r>
    </w:p>
    <w:bookmarkEnd w:id="141"/>
    <w:bookmarkStart w:name="z154" w:id="142"/>
    <w:p>
      <w:pPr>
        <w:spacing w:after="0"/>
        <w:ind w:left="0"/>
        <w:jc w:val="both"/>
      </w:pPr>
      <w:r>
        <w:rPr>
          <w:rFonts w:ascii="Times New Roman"/>
          <w:b w:val="false"/>
          <w:i w:val="false"/>
          <w:color w:val="000000"/>
          <w:sz w:val="28"/>
        </w:rPr>
        <w:t>
      НМИ санына бөлінген НМИ бойынша бағалау сомасы</w:t>
      </w:r>
    </w:p>
    <w:bookmarkEnd w:id="142"/>
    <w:bookmarkStart w:name="z155" w:id="14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3"/>
    <w:bookmarkStart w:name="z156" w:id="14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Бағаланатын адам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Бағалайтын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7"/>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9"/>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49"/>
    <w:bookmarkStart w:name="z172" w:id="150"/>
    <w:p>
      <w:pPr>
        <w:spacing w:after="0"/>
        <w:ind w:left="0"/>
        <w:jc w:val="both"/>
      </w:pPr>
      <w:r>
        <w:rPr>
          <w:rFonts w:ascii="Times New Roman"/>
          <w:b w:val="false"/>
          <w:i w:val="false"/>
          <w:color w:val="000000"/>
          <w:sz w:val="28"/>
        </w:rPr>
        <w:t>
      Бағаланатын қызметшінің Т. А.Ә. ____________________________</w:t>
      </w:r>
    </w:p>
    <w:bookmarkEnd w:id="150"/>
    <w:bookmarkStart w:name="z173" w:id="151"/>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1"/>
    <w:bookmarkStart w:name="z174" w:id="152"/>
    <w:p>
      <w:pPr>
        <w:spacing w:after="0"/>
        <w:ind w:left="0"/>
        <w:jc w:val="both"/>
      </w:pPr>
      <w:r>
        <w:rPr>
          <w:rFonts w:ascii="Times New Roman"/>
          <w:b w:val="false"/>
          <w:i w:val="false"/>
          <w:color w:val="000000"/>
          <w:sz w:val="28"/>
        </w:rPr>
        <w:t>
      Т.А.Ә. __________________________</w:t>
      </w:r>
    </w:p>
    <w:bookmarkEnd w:id="152"/>
    <w:bookmarkStart w:name="z175" w:id="1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3"/>
    <w:bookmarkStart w:name="z176" w:id="1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4"/>
    <w:bookmarkStart w:name="z177" w:id="1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6"/>
    <w:bookmarkStart w:name="z179"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80" w:id="15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8"/>
    <w:bookmarkStart w:name="z181" w:id="159"/>
    <w:p>
      <w:pPr>
        <w:spacing w:after="0"/>
        <w:ind w:left="0"/>
        <w:jc w:val="both"/>
      </w:pPr>
      <w:r>
        <w:rPr>
          <w:rFonts w:ascii="Times New Roman"/>
          <w:b w:val="false"/>
          <w:i w:val="false"/>
          <w:color w:val="000000"/>
          <w:sz w:val="28"/>
        </w:rPr>
        <w:t>
      Қойылған бағаға негіздеме 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0"/>
    <w:p>
      <w:pPr>
        <w:spacing w:after="0"/>
        <w:ind w:left="0"/>
        <w:jc w:val="both"/>
      </w:pPr>
      <w:r>
        <w:rPr>
          <w:rFonts w:ascii="Times New Roman"/>
          <w:b w:val="false"/>
          <w:i w:val="false"/>
          <w:color w:val="000000"/>
          <w:sz w:val="28"/>
        </w:rPr>
        <w:t xml:space="preserve">
      </w:t>
      </w:r>
      <w:r>
        <w:rPr>
          <w:rFonts w:ascii="Times New Roman"/>
          <w:b/>
          <w:i w:val="false"/>
          <w:color w:val="000000"/>
          <w:sz w:val="28"/>
        </w:rPr>
        <w:t>Ақжайық аудандық мәслихат аппараты басшысын 360 әдісімен бағалау парағы</w:t>
      </w:r>
    </w:p>
    <w:bookmarkEnd w:id="160"/>
    <w:bookmarkStart w:name="z185" w:id="161"/>
    <w:p>
      <w:pPr>
        <w:spacing w:after="0"/>
        <w:ind w:left="0"/>
        <w:jc w:val="both"/>
      </w:pPr>
      <w:r>
        <w:rPr>
          <w:rFonts w:ascii="Times New Roman"/>
          <w:b w:val="false"/>
          <w:i w:val="false"/>
          <w:color w:val="000000"/>
          <w:sz w:val="28"/>
        </w:rPr>
        <w:t>
      Ақжайық аудандық мәслихат аппараты басшысының Т. А.Ә__________________</w:t>
      </w:r>
    </w:p>
    <w:bookmarkEnd w:id="161"/>
    <w:bookmarkStart w:name="z186" w:id="16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2"/>
    <w:bookmarkStart w:name="z187"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3"/>
    <w:bookmarkStart w:name="z188" w:id="16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4"/>
    <w:bookmarkStart w:name="z189" w:id="16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5"/>
    <w:bookmarkStart w:name="z190" w:id="16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6"/>
    <w:bookmarkStart w:name="z191"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7"/>
    <w:bookmarkStart w:name="z192"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9"/>
    <w:bookmarkStart w:name="z194" w:id="170"/>
    <w:p>
      <w:pPr>
        <w:spacing w:after="0"/>
        <w:ind w:left="0"/>
        <w:jc w:val="both"/>
      </w:pPr>
      <w:r>
        <w:rPr>
          <w:rFonts w:ascii="Times New Roman"/>
          <w:b w:val="false"/>
          <w:i w:val="false"/>
          <w:color w:val="000000"/>
          <w:sz w:val="28"/>
        </w:rPr>
        <w:t>
      құзырет көрінбейді;</w:t>
      </w:r>
    </w:p>
    <w:bookmarkEnd w:id="170"/>
    <w:bookmarkStart w:name="z195" w:id="171"/>
    <w:p>
      <w:pPr>
        <w:spacing w:after="0"/>
        <w:ind w:left="0"/>
        <w:jc w:val="both"/>
      </w:pPr>
      <w:r>
        <w:rPr>
          <w:rFonts w:ascii="Times New Roman"/>
          <w:b w:val="false"/>
          <w:i w:val="false"/>
          <w:color w:val="000000"/>
          <w:sz w:val="28"/>
        </w:rPr>
        <w:t>
      құзырет сирек көрінеді;</w:t>
      </w:r>
    </w:p>
    <w:bookmarkEnd w:id="171"/>
    <w:bookmarkStart w:name="z196" w:id="172"/>
    <w:p>
      <w:pPr>
        <w:spacing w:after="0"/>
        <w:ind w:left="0"/>
        <w:jc w:val="both"/>
      </w:pPr>
      <w:r>
        <w:rPr>
          <w:rFonts w:ascii="Times New Roman"/>
          <w:b w:val="false"/>
          <w:i w:val="false"/>
          <w:color w:val="000000"/>
          <w:sz w:val="28"/>
        </w:rPr>
        <w:t>
      құзырет жағдайлардың жартысында көрінеді;</w:t>
      </w:r>
    </w:p>
    <w:bookmarkEnd w:id="172"/>
    <w:bookmarkStart w:name="z197" w:id="173"/>
    <w:p>
      <w:pPr>
        <w:spacing w:after="0"/>
        <w:ind w:left="0"/>
        <w:jc w:val="both"/>
      </w:pPr>
      <w:r>
        <w:rPr>
          <w:rFonts w:ascii="Times New Roman"/>
          <w:b w:val="false"/>
          <w:i w:val="false"/>
          <w:color w:val="000000"/>
          <w:sz w:val="28"/>
        </w:rPr>
        <w:t>
      құзырет көп жағдайда көрінеді;</w:t>
      </w:r>
    </w:p>
    <w:bookmarkEnd w:id="173"/>
    <w:bookmarkStart w:name="z198" w:id="174"/>
    <w:p>
      <w:pPr>
        <w:spacing w:after="0"/>
        <w:ind w:left="0"/>
        <w:jc w:val="both"/>
      </w:pPr>
      <w:r>
        <w:rPr>
          <w:rFonts w:ascii="Times New Roman"/>
          <w:b w:val="false"/>
          <w:i w:val="false"/>
          <w:color w:val="000000"/>
          <w:sz w:val="28"/>
        </w:rPr>
        <w:t>
      құзырет әрқашан көрінеді.</w:t>
      </w:r>
    </w:p>
    <w:bookmarkEnd w:id="174"/>
    <w:bookmarkStart w:name="z199" w:id="17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6"/>
    <w:p>
      <w:pPr>
        <w:spacing w:after="0"/>
        <w:ind w:left="0"/>
        <w:jc w:val="both"/>
      </w:pPr>
      <w:r>
        <w:rPr>
          <w:rFonts w:ascii="Times New Roman"/>
          <w:b w:val="false"/>
          <w:i w:val="false"/>
          <w:color w:val="000000"/>
          <w:sz w:val="28"/>
        </w:rPr>
        <w:t xml:space="preserve">
      </w:t>
      </w:r>
      <w:r>
        <w:rPr>
          <w:rFonts w:ascii="Times New Roman"/>
          <w:b/>
          <w:i w:val="false"/>
          <w:color w:val="000000"/>
          <w:sz w:val="28"/>
        </w:rPr>
        <w:t>Ақжайық аудандық мәслихат аппараты "Б" корпусы қызметшілерін 360 әдісімен бағалау парағы</w:t>
      </w:r>
    </w:p>
    <w:bookmarkEnd w:id="176"/>
    <w:bookmarkStart w:name="z203" w:id="177"/>
    <w:p>
      <w:pPr>
        <w:spacing w:after="0"/>
        <w:ind w:left="0"/>
        <w:jc w:val="both"/>
      </w:pPr>
      <w:r>
        <w:rPr>
          <w:rFonts w:ascii="Times New Roman"/>
          <w:b w:val="false"/>
          <w:i w:val="false"/>
          <w:color w:val="000000"/>
          <w:sz w:val="28"/>
        </w:rPr>
        <w:t>
      Бағаланатын қызметкердің Т.А.Ә ______________________________</w:t>
      </w:r>
    </w:p>
    <w:bookmarkEnd w:id="177"/>
    <w:bookmarkStart w:name="z204" w:id="17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8"/>
    <w:bookmarkStart w:name="z205"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6"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7"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08"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09"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0"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2" w:id="186"/>
    <w:p>
      <w:pPr>
        <w:spacing w:after="0"/>
        <w:ind w:left="0"/>
        <w:jc w:val="both"/>
      </w:pPr>
      <w:r>
        <w:rPr>
          <w:rFonts w:ascii="Times New Roman"/>
          <w:b w:val="false"/>
          <w:i w:val="false"/>
          <w:color w:val="000000"/>
          <w:sz w:val="28"/>
        </w:rPr>
        <w:t>
      құзырет көрінбейді;</w:t>
      </w:r>
    </w:p>
    <w:bookmarkEnd w:id="186"/>
    <w:bookmarkStart w:name="z213" w:id="187"/>
    <w:p>
      <w:pPr>
        <w:spacing w:after="0"/>
        <w:ind w:left="0"/>
        <w:jc w:val="both"/>
      </w:pPr>
      <w:r>
        <w:rPr>
          <w:rFonts w:ascii="Times New Roman"/>
          <w:b w:val="false"/>
          <w:i w:val="false"/>
          <w:color w:val="000000"/>
          <w:sz w:val="28"/>
        </w:rPr>
        <w:t>
      құзырет сирек көрінеді;</w:t>
      </w:r>
    </w:p>
    <w:bookmarkEnd w:id="187"/>
    <w:bookmarkStart w:name="z214"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5" w:id="189"/>
    <w:p>
      <w:pPr>
        <w:spacing w:after="0"/>
        <w:ind w:left="0"/>
        <w:jc w:val="both"/>
      </w:pPr>
      <w:r>
        <w:rPr>
          <w:rFonts w:ascii="Times New Roman"/>
          <w:b w:val="false"/>
          <w:i w:val="false"/>
          <w:color w:val="000000"/>
          <w:sz w:val="28"/>
        </w:rPr>
        <w:t>
      құзырет көп жағдайда көрінеді;</w:t>
      </w:r>
    </w:p>
    <w:bookmarkEnd w:id="189"/>
    <w:bookmarkStart w:name="z216" w:id="190"/>
    <w:p>
      <w:pPr>
        <w:spacing w:after="0"/>
        <w:ind w:left="0"/>
        <w:jc w:val="both"/>
      </w:pPr>
      <w:r>
        <w:rPr>
          <w:rFonts w:ascii="Times New Roman"/>
          <w:b w:val="false"/>
          <w:i w:val="false"/>
          <w:color w:val="000000"/>
          <w:sz w:val="28"/>
        </w:rPr>
        <w:t>
      құзырет әрқашан көрінеді.</w:t>
      </w:r>
    </w:p>
    <w:bookmarkEnd w:id="190"/>
    <w:bookmarkStart w:name="z217"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2"/>
    <w:p>
      <w:pPr>
        <w:spacing w:after="0"/>
        <w:ind w:left="0"/>
        <w:jc w:val="left"/>
      </w:pPr>
      <w:r>
        <w:rPr>
          <w:rFonts w:ascii="Times New Roman"/>
          <w:b/>
          <w:i w:val="false"/>
          <w:color w:val="000000"/>
        </w:rPr>
        <w:t xml:space="preserve"> Ақжайық аудандық мәслихат аппараты басшысын 360 әдісімен бағалау нәтижесі </w:t>
      </w:r>
    </w:p>
    <w:bookmarkEnd w:id="192"/>
    <w:bookmarkStart w:name="z221"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23" w:id="195"/>
    <w:p>
      <w:pPr>
        <w:spacing w:after="0"/>
        <w:ind w:left="0"/>
        <w:jc w:val="both"/>
      </w:pPr>
      <w:r>
        <w:rPr>
          <w:rFonts w:ascii="Times New Roman"/>
          <w:b w:val="false"/>
          <w:i w:val="false"/>
          <w:color w:val="000000"/>
          <w:sz w:val="28"/>
        </w:rPr>
        <w:t>
      Бағалау нәтижесі: 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196"/>
    <w:bookmarkStart w:name="z227"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9"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