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27da" w14:textId="3f72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2018 жылғы 28 наурыздағы № 76 қаулысы. Батыс Қазақстан облысының Әділет департаментінде 2018 жылғы 10 сәуірде № 5131 болып тіркелді. Күші жойылды - Батыс Қазақстан облысы Ақжайық ауданы әкімдігінің 2024 жылғы 6 маусымдағы № 143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06.06.2024 </w:t>
      </w:r>
      <w:r>
        <w:rPr>
          <w:rFonts w:ascii="Times New Roman"/>
          <w:b w:val="false"/>
          <w:i w:val="false"/>
          <w:color w:val="ff0000"/>
          <w:sz w:val="28"/>
        </w:rPr>
        <w:t>№ 143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Ақжайық ауданы әкімдігінің 2017 жылғы 14 ақпандағы № 50 "Ақжайық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4705 болып тіркелген, 2017 жылғы 17 наурызда Қазақстан Республикасы нормативтік құқықтық актілерінің эталондық бақылау банкінде жарияланған) және 2017 жылғы 29 мамырдағы № 156 "Ақжайық ауданы әкімдігінің 2017 жылғы 14 ақпандағы № 50 "Ақжайық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әдістемесін бекіту туралы қаулысына өзгерістер енгізу туралы" (Нормативтік құқықтық актілерді мемлекеттік тіркеу тізілімінде № 4848 болып тіркелген, 2017 жылғы 12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ауданы әкімі аппаратының басшысы (С.Бакманов)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А.Абугалиевке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Ә.Жоламанов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наурыздағы№ 76 </w:t>
            </w:r>
            <w:r>
              <w:br/>
            </w:r>
            <w:r>
              <w:rPr>
                <w:rFonts w:ascii="Times New Roman"/>
                <w:b w:val="false"/>
                <w:i w:val="false"/>
                <w:color w:val="000000"/>
                <w:sz w:val="20"/>
              </w:rPr>
              <w:t xml:space="preserve">Ақжайық ауданыәкімдігінің </w:t>
            </w:r>
            <w:r>
              <w:br/>
            </w:r>
            <w:r>
              <w:rPr>
                <w:rFonts w:ascii="Times New Roman"/>
                <w:b w:val="false"/>
                <w:i w:val="false"/>
                <w:color w:val="000000"/>
                <w:sz w:val="20"/>
              </w:rPr>
              <w:t>қаулысымен бекітілді</w:t>
            </w:r>
          </w:p>
        </w:tc>
      </w:tr>
    </w:tbl>
    <w:bookmarkStart w:name="z344" w:id="6"/>
    <w:p>
      <w:pPr>
        <w:spacing w:after="0"/>
        <w:ind w:left="0"/>
        <w:jc w:val="left"/>
      </w:pPr>
      <w:r>
        <w:rPr>
          <w:rFonts w:ascii="Times New Roman"/>
          <w:b/>
          <w:i w:val="false"/>
          <w:color w:val="000000"/>
        </w:rPr>
        <w:t xml:space="preserve"> "Ақжайық ауданы әкімінің аппараты" мемлекеттік мекемесінің және жергілікті </w:t>
      </w:r>
      <w:r>
        <w:br/>
      </w:r>
      <w:r>
        <w:rPr>
          <w:rFonts w:ascii="Times New Roman"/>
          <w:b/>
          <w:i w:val="false"/>
          <w:color w:val="000000"/>
        </w:rPr>
        <w:t xml:space="preserve">бюджеттен қаржыланатын аудандық атқарушы органдардың "Б" корпусы </w:t>
      </w:r>
      <w:r>
        <w:br/>
      </w:r>
      <w:r>
        <w:rPr>
          <w:rFonts w:ascii="Times New Roman"/>
          <w:b/>
          <w:i w:val="false"/>
          <w:color w:val="000000"/>
        </w:rPr>
        <w:t>мемлекеттік әкімшілік қызметшілерінің қызметін бағалаудың әдістемесі</w:t>
      </w:r>
    </w:p>
    <w:bookmarkEnd w:id="6"/>
    <w:bookmarkStart w:name="z345" w:id="7"/>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Ақжайық аудандық мәслихатының 03.07.2023 </w:t>
      </w:r>
      <w:r>
        <w:rPr>
          <w:rFonts w:ascii="Times New Roman"/>
          <w:b w:val="false"/>
          <w:i w:val="false"/>
          <w:color w:val="ff0000"/>
          <w:sz w:val="28"/>
        </w:rPr>
        <w:t>№ 143</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тәртібін айқындайды.</w:t>
      </w:r>
    </w:p>
    <w:bookmarkEnd w:id="9"/>
    <w:bookmarkStart w:name="z15"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6"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8"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9" w:id="14"/>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4"/>
    <w:bookmarkStart w:name="z20"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1"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2"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3"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4"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5"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6"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7" w:id="2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28"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2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0"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31"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2"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3"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34"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5" w:id="3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6" w:id="3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0"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1"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2" w:id="3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3" w:id="3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8"/>
    <w:bookmarkStart w:name="z44" w:id="3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5"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6" w:id="41"/>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7"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8"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49" w:id="44"/>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4"/>
    <w:bookmarkStart w:name="z50"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1" w:id="4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2"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3"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54"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5" w:id="50"/>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50"/>
    <w:bookmarkStart w:name="z56"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7"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8"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59"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0"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1"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2" w:id="5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7"/>
    <w:bookmarkStart w:name="z63"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4" w:id="59"/>
    <w:p>
      <w:pPr>
        <w:spacing w:after="0"/>
        <w:ind w:left="0"/>
        <w:jc w:val="both"/>
      </w:pPr>
      <w:r>
        <w:rPr>
          <w:rFonts w:ascii="Times New Roman"/>
          <w:b w:val="false"/>
          <w:i w:val="false"/>
          <w:color w:val="000000"/>
          <w:sz w:val="28"/>
        </w:rPr>
        <w:t>
      2) НМИ уақтылы талдау мен келісу;</w:t>
      </w:r>
    </w:p>
    <w:bookmarkEnd w:id="59"/>
    <w:bookmarkStart w:name="z65"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6"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7"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8"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69"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0" w:id="6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1" w:id="66"/>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2"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3"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4"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5"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6"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7"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8"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79"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0"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1"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2"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3"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4"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5"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7"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8"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89" w:id="84"/>
    <w:p>
      <w:pPr>
        <w:spacing w:after="0"/>
        <w:ind w:left="0"/>
        <w:jc w:val="left"/>
      </w:pPr>
      <w:r>
        <w:rPr>
          <w:rFonts w:ascii="Times New Roman"/>
          <w:b/>
          <w:i w:val="false"/>
          <w:color w:val="000000"/>
        </w:rPr>
        <w:t xml:space="preserve"> 3-тарау."Б" корпусының қызметшілерін саралау әдісімен бағалау тәртібі</w:t>
      </w:r>
    </w:p>
    <w:bookmarkEnd w:id="84"/>
    <w:bookmarkStart w:name="z90"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91" w:id="8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2"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3"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4"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5"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6"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7"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8"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99" w:id="94"/>
    <w:p>
      <w:pPr>
        <w:spacing w:after="0"/>
        <w:ind w:left="0"/>
        <w:jc w:val="both"/>
      </w:pPr>
      <w:r>
        <w:rPr>
          <w:rFonts w:ascii="Times New Roman"/>
          <w:b w:val="false"/>
          <w:i w:val="false"/>
          <w:color w:val="000000"/>
          <w:sz w:val="28"/>
        </w:rPr>
        <w:t>
      дербестік және бастамашылық;</w:t>
      </w:r>
    </w:p>
    <w:bookmarkEnd w:id="94"/>
    <w:bookmarkStart w:name="z100" w:id="95"/>
    <w:p>
      <w:pPr>
        <w:spacing w:after="0"/>
        <w:ind w:left="0"/>
        <w:jc w:val="both"/>
      </w:pPr>
      <w:r>
        <w:rPr>
          <w:rFonts w:ascii="Times New Roman"/>
          <w:b w:val="false"/>
          <w:i w:val="false"/>
          <w:color w:val="000000"/>
          <w:sz w:val="28"/>
        </w:rPr>
        <w:t>
      еңбек тәртібі.</w:t>
      </w:r>
    </w:p>
    <w:bookmarkEnd w:id="95"/>
    <w:bookmarkStart w:name="z101"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2" w:id="97"/>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7"/>
    <w:bookmarkStart w:name="z103"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4"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05"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6" w:id="101"/>
    <w:p>
      <w:pPr>
        <w:spacing w:after="0"/>
        <w:ind w:left="0"/>
        <w:jc w:val="both"/>
      </w:pPr>
      <w:r>
        <w:rPr>
          <w:rFonts w:ascii="Times New Roman"/>
          <w:b w:val="false"/>
          <w:i w:val="false"/>
          <w:color w:val="000000"/>
          <w:sz w:val="28"/>
        </w:rPr>
        <w:t>
      қызметті басқару;</w:t>
      </w:r>
    </w:p>
    <w:bookmarkEnd w:id="101"/>
    <w:bookmarkStart w:name="z107" w:id="102"/>
    <w:p>
      <w:pPr>
        <w:spacing w:after="0"/>
        <w:ind w:left="0"/>
        <w:jc w:val="both"/>
      </w:pPr>
      <w:r>
        <w:rPr>
          <w:rFonts w:ascii="Times New Roman"/>
          <w:b w:val="false"/>
          <w:i w:val="false"/>
          <w:color w:val="000000"/>
          <w:sz w:val="28"/>
        </w:rPr>
        <w:t>
      тиімді коммуникацияларды құру;</w:t>
      </w:r>
    </w:p>
    <w:bookmarkEnd w:id="102"/>
    <w:bookmarkStart w:name="z108"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09" w:id="104"/>
    <w:p>
      <w:pPr>
        <w:spacing w:after="0"/>
        <w:ind w:left="0"/>
        <w:jc w:val="both"/>
      </w:pPr>
      <w:r>
        <w:rPr>
          <w:rFonts w:ascii="Times New Roman"/>
          <w:b w:val="false"/>
          <w:i w:val="false"/>
          <w:color w:val="000000"/>
          <w:sz w:val="28"/>
        </w:rPr>
        <w:t>
      өзгерістерді басқару;</w:t>
      </w:r>
    </w:p>
    <w:bookmarkEnd w:id="104"/>
    <w:bookmarkStart w:name="z110" w:id="105"/>
    <w:p>
      <w:pPr>
        <w:spacing w:after="0"/>
        <w:ind w:left="0"/>
        <w:jc w:val="both"/>
      </w:pPr>
      <w:r>
        <w:rPr>
          <w:rFonts w:ascii="Times New Roman"/>
          <w:b w:val="false"/>
          <w:i w:val="false"/>
          <w:color w:val="000000"/>
          <w:sz w:val="28"/>
        </w:rPr>
        <w:t>
      нәтижеге бағдарлану;</w:t>
      </w:r>
    </w:p>
    <w:bookmarkEnd w:id="105"/>
    <w:bookmarkStart w:name="z111"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2" w:id="107"/>
    <w:p>
      <w:pPr>
        <w:spacing w:after="0"/>
        <w:ind w:left="0"/>
        <w:jc w:val="both"/>
      </w:pPr>
      <w:r>
        <w:rPr>
          <w:rFonts w:ascii="Times New Roman"/>
          <w:b w:val="false"/>
          <w:i w:val="false"/>
          <w:color w:val="000000"/>
          <w:sz w:val="28"/>
        </w:rPr>
        <w:t>
      топты басқару;</w:t>
      </w:r>
    </w:p>
    <w:bookmarkEnd w:id="107"/>
    <w:bookmarkStart w:name="z113" w:id="108"/>
    <w:p>
      <w:pPr>
        <w:spacing w:after="0"/>
        <w:ind w:left="0"/>
        <w:jc w:val="both"/>
      </w:pPr>
      <w:r>
        <w:rPr>
          <w:rFonts w:ascii="Times New Roman"/>
          <w:b w:val="false"/>
          <w:i w:val="false"/>
          <w:color w:val="000000"/>
          <w:sz w:val="28"/>
        </w:rPr>
        <w:t>
      көшбасшылық қасиеттер;</w:t>
      </w:r>
    </w:p>
    <w:bookmarkEnd w:id="108"/>
    <w:bookmarkStart w:name="z114" w:id="109"/>
    <w:p>
      <w:pPr>
        <w:spacing w:after="0"/>
        <w:ind w:left="0"/>
        <w:jc w:val="both"/>
      </w:pPr>
      <w:r>
        <w:rPr>
          <w:rFonts w:ascii="Times New Roman"/>
          <w:b w:val="false"/>
          <w:i w:val="false"/>
          <w:color w:val="000000"/>
          <w:sz w:val="28"/>
        </w:rPr>
        <w:t>
      ынтымақтастық;</w:t>
      </w:r>
    </w:p>
    <w:bookmarkEnd w:id="109"/>
    <w:bookmarkStart w:name="z115" w:id="110"/>
    <w:p>
      <w:pPr>
        <w:spacing w:after="0"/>
        <w:ind w:left="0"/>
        <w:jc w:val="both"/>
      </w:pPr>
      <w:r>
        <w:rPr>
          <w:rFonts w:ascii="Times New Roman"/>
          <w:b w:val="false"/>
          <w:i w:val="false"/>
          <w:color w:val="000000"/>
          <w:sz w:val="28"/>
        </w:rPr>
        <w:t>
      жеделділік;</w:t>
      </w:r>
    </w:p>
    <w:bookmarkEnd w:id="110"/>
    <w:bookmarkStart w:name="z116" w:id="111"/>
    <w:p>
      <w:pPr>
        <w:spacing w:after="0"/>
        <w:ind w:left="0"/>
        <w:jc w:val="both"/>
      </w:pPr>
      <w:r>
        <w:rPr>
          <w:rFonts w:ascii="Times New Roman"/>
          <w:b w:val="false"/>
          <w:i w:val="false"/>
          <w:color w:val="000000"/>
          <w:sz w:val="28"/>
        </w:rPr>
        <w:t>
      өзін-өзі дамыту;</w:t>
      </w:r>
    </w:p>
    <w:bookmarkEnd w:id="111"/>
    <w:bookmarkStart w:name="z117" w:id="112"/>
    <w:p>
      <w:pPr>
        <w:spacing w:after="0"/>
        <w:ind w:left="0"/>
        <w:jc w:val="both"/>
      </w:pPr>
      <w:r>
        <w:rPr>
          <w:rFonts w:ascii="Times New Roman"/>
          <w:b w:val="false"/>
          <w:i w:val="false"/>
          <w:color w:val="000000"/>
          <w:sz w:val="28"/>
        </w:rPr>
        <w:t>
      бастамшылдық;</w:t>
      </w:r>
    </w:p>
    <w:bookmarkEnd w:id="112"/>
    <w:bookmarkStart w:name="z118" w:id="113"/>
    <w:p>
      <w:pPr>
        <w:spacing w:after="0"/>
        <w:ind w:left="0"/>
        <w:jc w:val="both"/>
      </w:pPr>
      <w:r>
        <w:rPr>
          <w:rFonts w:ascii="Times New Roman"/>
          <w:b w:val="false"/>
          <w:i w:val="false"/>
          <w:color w:val="000000"/>
          <w:sz w:val="28"/>
        </w:rPr>
        <w:t>
      "Б" корпусының қызметшілері үшін:</w:t>
      </w:r>
    </w:p>
    <w:bookmarkEnd w:id="113"/>
    <w:bookmarkStart w:name="z119" w:id="114"/>
    <w:p>
      <w:pPr>
        <w:spacing w:after="0"/>
        <w:ind w:left="0"/>
        <w:jc w:val="both"/>
      </w:pPr>
      <w:r>
        <w:rPr>
          <w:rFonts w:ascii="Times New Roman"/>
          <w:b w:val="false"/>
          <w:i w:val="false"/>
          <w:color w:val="000000"/>
          <w:sz w:val="28"/>
        </w:rPr>
        <w:t>
      тиімді коммуникацияларды құру;</w:t>
      </w:r>
    </w:p>
    <w:bookmarkEnd w:id="114"/>
    <w:bookmarkStart w:name="z120"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1" w:id="116"/>
    <w:p>
      <w:pPr>
        <w:spacing w:after="0"/>
        <w:ind w:left="0"/>
        <w:jc w:val="both"/>
      </w:pPr>
      <w:r>
        <w:rPr>
          <w:rFonts w:ascii="Times New Roman"/>
          <w:b w:val="false"/>
          <w:i w:val="false"/>
          <w:color w:val="000000"/>
          <w:sz w:val="28"/>
        </w:rPr>
        <w:t>
      өзгерістерді басқару;</w:t>
      </w:r>
    </w:p>
    <w:bookmarkEnd w:id="116"/>
    <w:bookmarkStart w:name="z122" w:id="117"/>
    <w:p>
      <w:pPr>
        <w:spacing w:after="0"/>
        <w:ind w:left="0"/>
        <w:jc w:val="both"/>
      </w:pPr>
      <w:r>
        <w:rPr>
          <w:rFonts w:ascii="Times New Roman"/>
          <w:b w:val="false"/>
          <w:i w:val="false"/>
          <w:color w:val="000000"/>
          <w:sz w:val="28"/>
        </w:rPr>
        <w:t>
      нәтижеге бағдарлану;</w:t>
      </w:r>
    </w:p>
    <w:bookmarkEnd w:id="117"/>
    <w:bookmarkStart w:name="z123"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4" w:id="119"/>
    <w:p>
      <w:pPr>
        <w:spacing w:after="0"/>
        <w:ind w:left="0"/>
        <w:jc w:val="both"/>
      </w:pPr>
      <w:r>
        <w:rPr>
          <w:rFonts w:ascii="Times New Roman"/>
          <w:b w:val="false"/>
          <w:i w:val="false"/>
          <w:color w:val="000000"/>
          <w:sz w:val="28"/>
        </w:rPr>
        <w:t>
      ынтымақтастық;</w:t>
      </w:r>
    </w:p>
    <w:bookmarkEnd w:id="119"/>
    <w:bookmarkStart w:name="z125" w:id="120"/>
    <w:p>
      <w:pPr>
        <w:spacing w:after="0"/>
        <w:ind w:left="0"/>
        <w:jc w:val="both"/>
      </w:pPr>
      <w:r>
        <w:rPr>
          <w:rFonts w:ascii="Times New Roman"/>
          <w:b w:val="false"/>
          <w:i w:val="false"/>
          <w:color w:val="000000"/>
          <w:sz w:val="28"/>
        </w:rPr>
        <w:t>
      жеделділік;</w:t>
      </w:r>
    </w:p>
    <w:bookmarkEnd w:id="120"/>
    <w:bookmarkStart w:name="z126" w:id="121"/>
    <w:p>
      <w:pPr>
        <w:spacing w:after="0"/>
        <w:ind w:left="0"/>
        <w:jc w:val="both"/>
      </w:pPr>
      <w:r>
        <w:rPr>
          <w:rFonts w:ascii="Times New Roman"/>
          <w:b w:val="false"/>
          <w:i w:val="false"/>
          <w:color w:val="000000"/>
          <w:sz w:val="28"/>
        </w:rPr>
        <w:t>
      өзін-өзі дамыту.</w:t>
      </w:r>
    </w:p>
    <w:bookmarkEnd w:id="121"/>
    <w:bookmarkStart w:name="z127"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8"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29"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0" w:id="125"/>
    <w:p>
      <w:pPr>
        <w:spacing w:after="0"/>
        <w:ind w:left="0"/>
        <w:jc w:val="both"/>
      </w:pPr>
      <w:r>
        <w:rPr>
          <w:rFonts w:ascii="Times New Roman"/>
          <w:b w:val="false"/>
          <w:i w:val="false"/>
          <w:color w:val="000000"/>
          <w:sz w:val="28"/>
        </w:rPr>
        <w:t>
      1) тікелей басшы;</w:t>
      </w:r>
    </w:p>
    <w:bookmarkEnd w:id="125"/>
    <w:bookmarkStart w:name="z131"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2"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3" w:id="12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4"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5" w:id="13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6"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31"/>
    <w:bookmarkStart w:name="z137" w:id="13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8"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39"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0"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1"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2"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7"/>
    <w:bookmarkStart w:name="z143"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4"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5"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6"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7"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8"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49"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0" w:id="145"/>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5"/>
    <w:bookmarkStart w:name="z151"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52"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3" w:id="148"/>
    <w:p>
      <w:pPr>
        <w:spacing w:after="0"/>
        <w:ind w:left="0"/>
        <w:jc w:val="both"/>
      </w:pPr>
      <w:r>
        <w:rPr>
          <w:rFonts w:ascii="Times New Roman"/>
          <w:b w:val="false"/>
          <w:i w:val="false"/>
          <w:color w:val="000000"/>
          <w:sz w:val="28"/>
        </w:rPr>
        <w:t>
      46. НМИ:</w:t>
      </w:r>
    </w:p>
    <w:bookmarkEnd w:id="148"/>
    <w:bookmarkStart w:name="z154"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5"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6"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7"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8"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59" w:id="154"/>
    <w:p>
      <w:pPr>
        <w:spacing w:after="0"/>
        <w:ind w:left="0"/>
        <w:jc w:val="both"/>
      </w:pPr>
      <w:r>
        <w:rPr>
          <w:rFonts w:ascii="Times New Roman"/>
          <w:b w:val="false"/>
          <w:i w:val="false"/>
          <w:color w:val="000000"/>
          <w:sz w:val="28"/>
        </w:rPr>
        <w:t>
      47. НМИ саны 5 құрайды.</w:t>
      </w:r>
    </w:p>
    <w:bookmarkEnd w:id="154"/>
    <w:bookmarkStart w:name="z160"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1" w:id="156"/>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6"/>
    <w:bookmarkStart w:name="z162"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3"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4"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5"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6"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7"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8"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69"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0"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1" w:id="166"/>
    <w:p>
      <w:pPr>
        <w:spacing w:after="0"/>
        <w:ind w:left="0"/>
        <w:jc w:val="both"/>
      </w:pPr>
      <w:r>
        <w:rPr>
          <w:rFonts w:ascii="Times New Roman"/>
          <w:b w:val="false"/>
          <w:i w:val="false"/>
          <w:color w:val="000000"/>
          <w:sz w:val="28"/>
        </w:rPr>
        <w:t>
      1) бағалаумен келісу;</w:t>
      </w:r>
    </w:p>
    <w:bookmarkEnd w:id="166"/>
    <w:bookmarkStart w:name="z172" w:id="167"/>
    <w:p>
      <w:pPr>
        <w:spacing w:after="0"/>
        <w:ind w:left="0"/>
        <w:jc w:val="both"/>
      </w:pPr>
      <w:r>
        <w:rPr>
          <w:rFonts w:ascii="Times New Roman"/>
          <w:b w:val="false"/>
          <w:i w:val="false"/>
          <w:color w:val="000000"/>
          <w:sz w:val="28"/>
        </w:rPr>
        <w:t>
      2) түзетуге жіберу.</w:t>
      </w:r>
    </w:p>
    <w:bookmarkEnd w:id="167"/>
    <w:bookmarkStart w:name="z173"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4"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5"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6"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7"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8"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79"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0"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81"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2"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83"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84"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85" w:id="180"/>
    <w:p>
      <w:pPr>
        <w:spacing w:after="0"/>
        <w:ind w:left="0"/>
        <w:jc w:val="both"/>
      </w:pPr>
      <w:r>
        <w:rPr>
          <w:rFonts w:ascii="Times New Roman"/>
          <w:b w:val="false"/>
          <w:i w:val="false"/>
          <w:color w:val="000000"/>
          <w:sz w:val="28"/>
        </w:rPr>
        <w:t>
      1) толтырылған бағалау парақтарын;</w:t>
      </w:r>
    </w:p>
    <w:bookmarkEnd w:id="180"/>
    <w:bookmarkStart w:name="z186"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7"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88" w:id="183"/>
    <w:p>
      <w:pPr>
        <w:spacing w:after="0"/>
        <w:ind w:left="0"/>
        <w:jc w:val="both"/>
      </w:pPr>
      <w:r>
        <w:rPr>
          <w:rFonts w:ascii="Times New Roman"/>
          <w:b w:val="false"/>
          <w:i w:val="false"/>
          <w:color w:val="000000"/>
          <w:sz w:val="28"/>
        </w:rPr>
        <w:t>
      1) бағалау нәтижелерін бекіту;</w:t>
      </w:r>
    </w:p>
    <w:bookmarkEnd w:id="183"/>
    <w:bookmarkStart w:name="z189" w:id="184"/>
    <w:p>
      <w:pPr>
        <w:spacing w:after="0"/>
        <w:ind w:left="0"/>
        <w:jc w:val="both"/>
      </w:pPr>
      <w:r>
        <w:rPr>
          <w:rFonts w:ascii="Times New Roman"/>
          <w:b w:val="false"/>
          <w:i w:val="false"/>
          <w:color w:val="000000"/>
          <w:sz w:val="28"/>
        </w:rPr>
        <w:t>
      2) бағалау нәтижелерін қайта қарау.</w:t>
      </w:r>
    </w:p>
    <w:bookmarkEnd w:id="184"/>
    <w:bookmarkStart w:name="z190"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1"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192"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3"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4"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5"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6"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7"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Құрылымдық бөлімше (мемлекеттік орган) басшысының жеке жұмыс жоспары _________________________________________________ </w:t>
      </w:r>
      <w:r>
        <w:rPr>
          <w:rFonts w:ascii="Times New Roman"/>
          <w:b/>
          <w:i w:val="false"/>
          <w:color w:val="000000"/>
          <w:sz w:val="28"/>
        </w:rPr>
        <w:t>жыл (жеке жоспар құрылатын кезең)</w:t>
      </w:r>
    </w:p>
    <w:bookmarkEnd w:id="193"/>
    <w:bookmarkStart w:name="z202"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3"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4"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8"/>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9"/>
    <w:p>
      <w:pPr>
        <w:spacing w:after="0"/>
        <w:ind w:left="0"/>
        <w:jc w:val="both"/>
      </w:pPr>
      <w:r>
        <w:rPr>
          <w:rFonts w:ascii="Times New Roman"/>
          <w:b w:val="false"/>
          <w:i w:val="false"/>
          <w:color w:val="000000"/>
          <w:sz w:val="28"/>
        </w:rPr>
        <w:t>
      Кестенің жалғасы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0"/>
    <w:p>
      <w:pPr>
        <w:spacing w:after="0"/>
        <w:ind w:left="0"/>
        <w:jc w:val="both"/>
      </w:pPr>
      <w:r>
        <w:rPr>
          <w:rFonts w:ascii="Times New Roman"/>
          <w:b w:val="false"/>
          <w:i w:val="false"/>
          <w:color w:val="000000"/>
          <w:sz w:val="28"/>
        </w:rPr>
        <w:t>
      Қорытынды бағалау _______________</w:t>
      </w:r>
    </w:p>
    <w:bookmarkEnd w:id="200"/>
    <w:bookmarkStart w:name="z211" w:id="201"/>
    <w:p>
      <w:pPr>
        <w:spacing w:after="0"/>
        <w:ind w:left="0"/>
        <w:jc w:val="both"/>
      </w:pPr>
      <w:r>
        <w:rPr>
          <w:rFonts w:ascii="Times New Roman"/>
          <w:b w:val="false"/>
          <w:i w:val="false"/>
          <w:color w:val="000000"/>
          <w:sz w:val="28"/>
        </w:rPr>
        <w:t>
      НМИ санына бөлінген НМИ бойынша бағалау сомасы</w:t>
      </w:r>
    </w:p>
    <w:bookmarkEnd w:id="201"/>
    <w:bookmarkStart w:name="z212" w:id="20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2"/>
    <w:bookmarkStart w:name="z213" w:id="203"/>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Бағаланатын адам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Бағалайтын адам</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06"/>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5" w:id="20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08"/>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08"/>
    <w:bookmarkStart w:name="z229" w:id="209"/>
    <w:p>
      <w:pPr>
        <w:spacing w:after="0"/>
        <w:ind w:left="0"/>
        <w:jc w:val="both"/>
      </w:pPr>
      <w:r>
        <w:rPr>
          <w:rFonts w:ascii="Times New Roman"/>
          <w:b w:val="false"/>
          <w:i w:val="false"/>
          <w:color w:val="000000"/>
          <w:sz w:val="28"/>
        </w:rPr>
        <w:t>
      Бағаланатын қызметшінің Т. А.Ә. ____________________________</w:t>
      </w:r>
    </w:p>
    <w:bookmarkEnd w:id="209"/>
    <w:bookmarkStart w:name="z230" w:id="21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210"/>
    <w:bookmarkStart w:name="z231" w:id="21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1"/>
    <w:bookmarkStart w:name="z232" w:id="21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2"/>
    <w:bookmarkStart w:name="z233" w:id="21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4"/>
    <w:bookmarkStart w:name="z235" w:id="21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5"/>
    <w:bookmarkStart w:name="z236" w:id="21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6"/>
    <w:bookmarkStart w:name="z237" w:id="217"/>
    <w:p>
      <w:pPr>
        <w:spacing w:after="0"/>
        <w:ind w:left="0"/>
        <w:jc w:val="both"/>
      </w:pPr>
      <w:r>
        <w:rPr>
          <w:rFonts w:ascii="Times New Roman"/>
          <w:b w:val="false"/>
          <w:i w:val="false"/>
          <w:color w:val="000000"/>
          <w:sz w:val="28"/>
        </w:rPr>
        <w:t>
      Қойылған бағаға негіздеме 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1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 Құрылымдық бөлімше басшысының Т. А.Ә___________________ Құрметті респондент!</w:t>
      </w:r>
    </w:p>
    <w:bookmarkEnd w:id="218"/>
    <w:bookmarkStart w:name="z241" w:id="21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9"/>
    <w:bookmarkStart w:name="z242" w:id="22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0"/>
    <w:bookmarkStart w:name="z243" w:id="22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1"/>
    <w:bookmarkStart w:name="z244" w:id="22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2"/>
    <w:bookmarkStart w:name="z245" w:id="22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3"/>
    <w:bookmarkStart w:name="z246" w:id="22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5"/>
    <w:bookmarkStart w:name="z248" w:id="226"/>
    <w:p>
      <w:pPr>
        <w:spacing w:after="0"/>
        <w:ind w:left="0"/>
        <w:jc w:val="both"/>
      </w:pPr>
      <w:r>
        <w:rPr>
          <w:rFonts w:ascii="Times New Roman"/>
          <w:b w:val="false"/>
          <w:i w:val="false"/>
          <w:color w:val="000000"/>
          <w:sz w:val="28"/>
        </w:rPr>
        <w:t>
      құзырет көрінбейді;</w:t>
      </w:r>
    </w:p>
    <w:bookmarkEnd w:id="226"/>
    <w:bookmarkStart w:name="z249" w:id="227"/>
    <w:p>
      <w:pPr>
        <w:spacing w:after="0"/>
        <w:ind w:left="0"/>
        <w:jc w:val="both"/>
      </w:pPr>
      <w:r>
        <w:rPr>
          <w:rFonts w:ascii="Times New Roman"/>
          <w:b w:val="false"/>
          <w:i w:val="false"/>
          <w:color w:val="000000"/>
          <w:sz w:val="28"/>
        </w:rPr>
        <w:t>
      құзырет сирек көрінеді;</w:t>
      </w:r>
    </w:p>
    <w:bookmarkEnd w:id="227"/>
    <w:bookmarkStart w:name="z250" w:id="228"/>
    <w:p>
      <w:pPr>
        <w:spacing w:after="0"/>
        <w:ind w:left="0"/>
        <w:jc w:val="both"/>
      </w:pPr>
      <w:r>
        <w:rPr>
          <w:rFonts w:ascii="Times New Roman"/>
          <w:b w:val="false"/>
          <w:i w:val="false"/>
          <w:color w:val="000000"/>
          <w:sz w:val="28"/>
        </w:rPr>
        <w:t>
      құзырет жағдайлардың жартысында көрінеді;</w:t>
      </w:r>
    </w:p>
    <w:bookmarkEnd w:id="228"/>
    <w:bookmarkStart w:name="z251" w:id="229"/>
    <w:p>
      <w:pPr>
        <w:spacing w:after="0"/>
        <w:ind w:left="0"/>
        <w:jc w:val="both"/>
      </w:pPr>
      <w:r>
        <w:rPr>
          <w:rFonts w:ascii="Times New Roman"/>
          <w:b w:val="false"/>
          <w:i w:val="false"/>
          <w:color w:val="000000"/>
          <w:sz w:val="28"/>
        </w:rPr>
        <w:t>
      құзырет көп жағдайда көрінеді;</w:t>
      </w:r>
    </w:p>
    <w:bookmarkEnd w:id="229"/>
    <w:bookmarkStart w:name="z252" w:id="230"/>
    <w:p>
      <w:pPr>
        <w:spacing w:after="0"/>
        <w:ind w:left="0"/>
        <w:jc w:val="both"/>
      </w:pPr>
      <w:r>
        <w:rPr>
          <w:rFonts w:ascii="Times New Roman"/>
          <w:b w:val="false"/>
          <w:i w:val="false"/>
          <w:color w:val="000000"/>
          <w:sz w:val="28"/>
        </w:rPr>
        <w:t>
      құзырет әрқашан көрінеді.</w:t>
      </w:r>
    </w:p>
    <w:bookmarkEnd w:id="230"/>
    <w:bookmarkStart w:name="z253" w:id="23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232"/>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 Бағаланатын қызметкердің Т.А.Ә ______________________________ Құрметті респондент!</w:t>
      </w:r>
    </w:p>
    <w:bookmarkEnd w:id="232"/>
    <w:bookmarkStart w:name="z257" w:id="23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3"/>
    <w:bookmarkStart w:name="z258" w:id="23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4"/>
    <w:bookmarkStart w:name="z259" w:id="23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5"/>
    <w:bookmarkStart w:name="z260" w:id="23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6"/>
    <w:bookmarkStart w:name="z261" w:id="23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7"/>
    <w:bookmarkStart w:name="z262" w:id="23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64" w:id="240"/>
    <w:p>
      <w:pPr>
        <w:spacing w:after="0"/>
        <w:ind w:left="0"/>
        <w:jc w:val="both"/>
      </w:pPr>
      <w:r>
        <w:rPr>
          <w:rFonts w:ascii="Times New Roman"/>
          <w:b w:val="false"/>
          <w:i w:val="false"/>
          <w:color w:val="000000"/>
          <w:sz w:val="28"/>
        </w:rPr>
        <w:t>
      құзырет көрінбейді;</w:t>
      </w:r>
    </w:p>
    <w:bookmarkEnd w:id="240"/>
    <w:bookmarkStart w:name="z265" w:id="241"/>
    <w:p>
      <w:pPr>
        <w:spacing w:after="0"/>
        <w:ind w:left="0"/>
        <w:jc w:val="both"/>
      </w:pPr>
      <w:r>
        <w:rPr>
          <w:rFonts w:ascii="Times New Roman"/>
          <w:b w:val="false"/>
          <w:i w:val="false"/>
          <w:color w:val="000000"/>
          <w:sz w:val="28"/>
        </w:rPr>
        <w:t>
      құзырет сирек көрінеді;</w:t>
      </w:r>
    </w:p>
    <w:bookmarkEnd w:id="241"/>
    <w:bookmarkStart w:name="z266"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67" w:id="243"/>
    <w:p>
      <w:pPr>
        <w:spacing w:after="0"/>
        <w:ind w:left="0"/>
        <w:jc w:val="both"/>
      </w:pPr>
      <w:r>
        <w:rPr>
          <w:rFonts w:ascii="Times New Roman"/>
          <w:b w:val="false"/>
          <w:i w:val="false"/>
          <w:color w:val="000000"/>
          <w:sz w:val="28"/>
        </w:rPr>
        <w:t>
      құзырет көп жағдайда көрінеді;</w:t>
      </w:r>
    </w:p>
    <w:bookmarkEnd w:id="243"/>
    <w:bookmarkStart w:name="z268" w:id="244"/>
    <w:p>
      <w:pPr>
        <w:spacing w:after="0"/>
        <w:ind w:left="0"/>
        <w:jc w:val="both"/>
      </w:pPr>
      <w:r>
        <w:rPr>
          <w:rFonts w:ascii="Times New Roman"/>
          <w:b w:val="false"/>
          <w:i w:val="false"/>
          <w:color w:val="000000"/>
          <w:sz w:val="28"/>
        </w:rPr>
        <w:t>
      құзырет әрқашан көрінеді.</w:t>
      </w:r>
    </w:p>
    <w:bookmarkEnd w:id="244"/>
    <w:bookmarkStart w:name="z269"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4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46"/>
    <w:bookmarkStart w:name="z273" w:id="247"/>
    <w:p>
      <w:pPr>
        <w:spacing w:after="0"/>
        <w:ind w:left="0"/>
        <w:jc w:val="both"/>
      </w:pPr>
      <w:r>
        <w:rPr>
          <w:rFonts w:ascii="Times New Roman"/>
          <w:b w:val="false"/>
          <w:i w:val="false"/>
          <w:color w:val="000000"/>
          <w:sz w:val="28"/>
        </w:rPr>
        <w:t>
      Құрылымдық бөлімше басшысының Т. А.Ә. 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4" w:id="2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8"/>
    <w:bookmarkStart w:name="z275" w:id="249"/>
    <w:p>
      <w:pPr>
        <w:spacing w:after="0"/>
        <w:ind w:left="0"/>
        <w:jc w:val="both"/>
      </w:pPr>
      <w:r>
        <w:rPr>
          <w:rFonts w:ascii="Times New Roman"/>
          <w:b w:val="false"/>
          <w:i w:val="false"/>
          <w:color w:val="000000"/>
          <w:sz w:val="28"/>
        </w:rPr>
        <w:t>
      Бағалау нәтижесі: _______________________________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50"/>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w:t>
      </w:r>
      <w:r>
        <w:rPr>
          <w:rFonts w:ascii="Times New Roman"/>
          <w:b/>
          <w:i w:val="false"/>
          <w:color w:val="000000"/>
          <w:sz w:val="28"/>
        </w:rPr>
        <w:t>"</w:t>
      </w:r>
      <w:r>
        <w:rPr>
          <w:rFonts w:ascii="Times New Roman"/>
          <w:b/>
          <w:i w:val="false"/>
          <w:color w:val="000000"/>
          <w:sz w:val="28"/>
        </w:rPr>
        <w:t>Б</w:t>
      </w:r>
      <w:r>
        <w:rPr>
          <w:rFonts w:ascii="Times New Roman"/>
          <w:b/>
          <w:i w:val="false"/>
          <w:color w:val="000000"/>
          <w:sz w:val="28"/>
        </w:rPr>
        <w:t>"</w:t>
      </w:r>
      <w:r>
        <w:rPr>
          <w:rFonts w:ascii="Times New Roman"/>
          <w:b/>
          <w:i w:val="false"/>
          <w:color w:val="000000"/>
          <w:sz w:val="28"/>
        </w:rPr>
        <w:t xml:space="preserve"> корпусының қызметшілері үшін)</w:t>
      </w:r>
    </w:p>
    <w:bookmarkEnd w:id="250"/>
    <w:bookmarkStart w:name="z279" w:id="251"/>
    <w:p>
      <w:pPr>
        <w:spacing w:after="0"/>
        <w:ind w:left="0"/>
        <w:jc w:val="both"/>
      </w:pPr>
      <w:r>
        <w:rPr>
          <w:rFonts w:ascii="Times New Roman"/>
          <w:b w:val="false"/>
          <w:i w:val="false"/>
          <w:color w:val="000000"/>
          <w:sz w:val="28"/>
        </w:rPr>
        <w:t>
      Бағаланатын қызметшінің Т. А.Ә.__________________________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0"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81" w:id="253"/>
    <w:p>
      <w:pPr>
        <w:spacing w:after="0"/>
        <w:ind w:left="0"/>
        <w:jc w:val="both"/>
      </w:pPr>
      <w:r>
        <w:rPr>
          <w:rFonts w:ascii="Times New Roman"/>
          <w:b w:val="false"/>
          <w:i w:val="false"/>
          <w:color w:val="000000"/>
          <w:sz w:val="28"/>
        </w:rPr>
        <w:t>
      Бағалау нәтижесі: 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bookmarkStart w:name="z289" w:id="254"/>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 __________________________________ жыл</w:t>
      </w:r>
    </w:p>
    <w:bookmarkEnd w:id="254"/>
    <w:p>
      <w:pPr>
        <w:spacing w:after="0"/>
        <w:ind w:left="0"/>
        <w:jc w:val="both"/>
      </w:pPr>
      <w:r>
        <w:rPr>
          <w:rFonts w:ascii="Times New Roman"/>
          <w:b/>
          <w:i w:val="false"/>
          <w:color w:val="000000"/>
          <w:sz w:val="28"/>
        </w:rPr>
        <w:t>(жеке жоспар құрастырылатын кезең)</w:t>
      </w:r>
    </w:p>
    <w:bookmarkStart w:name="z290" w:id="255"/>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55"/>
    <w:bookmarkStart w:name="z291" w:id="256"/>
    <w:p>
      <w:pPr>
        <w:spacing w:after="0"/>
        <w:ind w:left="0"/>
        <w:jc w:val="both"/>
      </w:pPr>
      <w:r>
        <w:rPr>
          <w:rFonts w:ascii="Times New Roman"/>
          <w:b w:val="false"/>
          <w:i w:val="false"/>
          <w:color w:val="000000"/>
          <w:sz w:val="28"/>
        </w:rPr>
        <w:t>
      Қызметшінің лауазымы: _________________________________________</w:t>
      </w:r>
    </w:p>
    <w:bookmarkEnd w:id="256"/>
    <w:bookmarkStart w:name="z292" w:id="25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5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4" w:id="259"/>
          <w:p>
            <w:pPr>
              <w:spacing w:after="20"/>
              <w:ind w:left="20"/>
              <w:jc w:val="both"/>
            </w:pPr>
            <w:r>
              <w:rPr>
                <w:rFonts w:ascii="Times New Roman"/>
                <w:b w:val="false"/>
                <w:i w:val="false"/>
                <w:color w:val="000000"/>
                <w:sz w:val="20"/>
              </w:rPr>
              <w:t>
Қызметші</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98" w:id="260"/>
          <w:p>
            <w:pPr>
              <w:spacing w:after="20"/>
              <w:ind w:left="20"/>
              <w:jc w:val="both"/>
            </w:pPr>
            <w:r>
              <w:rPr>
                <w:rFonts w:ascii="Times New Roman"/>
                <w:b w:val="false"/>
                <w:i w:val="false"/>
                <w:color w:val="000000"/>
                <w:sz w:val="20"/>
              </w:rPr>
              <w:t>
Тікелей басшы</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309" w:id="261"/>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p>
    <w:bookmarkEnd w:id="261"/>
    <w:bookmarkStart w:name="z310" w:id="26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w:t>
      </w:r>
    </w:p>
    <w:bookmarkEnd w:id="262"/>
    <w:bookmarkStart w:name="z311" w:id="263"/>
    <w:p>
      <w:pPr>
        <w:spacing w:after="0"/>
        <w:ind w:left="0"/>
        <w:jc w:val="both"/>
      </w:pPr>
      <w:r>
        <w:rPr>
          <w:rFonts w:ascii="Times New Roman"/>
          <w:b w:val="false"/>
          <w:i w:val="false"/>
          <w:color w:val="000000"/>
          <w:sz w:val="28"/>
        </w:rPr>
        <w:t xml:space="preserve">
      </w:t>
      </w:r>
      <w:r>
        <w:rPr>
          <w:rFonts w:ascii="Times New Roman"/>
          <w:b/>
          <w:i w:val="false"/>
          <w:color w:val="000000"/>
          <w:sz w:val="28"/>
        </w:rPr>
        <w:t>(Т.А.Ә.,бағаланатын тұлғаның лауазымы)</w:t>
      </w:r>
    </w:p>
    <w:bookmarkEnd w:id="263"/>
    <w:bookmarkStart w:name="z312" w:id="26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bookmarkEnd w:id="264"/>
    <w:bookmarkStart w:name="z313" w:id="26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66"/>
    <w:p>
      <w:pPr>
        <w:spacing w:after="0"/>
        <w:ind w:left="0"/>
        <w:jc w:val="both"/>
      </w:pPr>
      <w:r>
        <w:rPr>
          <w:rFonts w:ascii="Times New Roman"/>
          <w:b w:val="false"/>
          <w:i w:val="false"/>
          <w:color w:val="000000"/>
          <w:sz w:val="28"/>
        </w:rPr>
        <w:t>
      Бағалау нәтижесі ________________________________________________</w:t>
      </w:r>
    </w:p>
    <w:bookmarkEnd w:id="266"/>
    <w:bookmarkStart w:name="z315" w:id="26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6" w:id="268"/>
          <w:p>
            <w:pPr>
              <w:spacing w:after="20"/>
              <w:ind w:left="20"/>
              <w:jc w:val="both"/>
            </w:pPr>
            <w:r>
              <w:rPr>
                <w:rFonts w:ascii="Times New Roman"/>
                <w:b w:val="false"/>
                <w:i w:val="false"/>
                <w:color w:val="000000"/>
                <w:sz w:val="20"/>
              </w:rPr>
              <w:t>
Қызметші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20" w:id="269"/>
          <w:p>
            <w:pPr>
              <w:spacing w:after="20"/>
              <w:ind w:left="20"/>
              <w:jc w:val="both"/>
            </w:pPr>
            <w:r>
              <w:rPr>
                <w:rFonts w:ascii="Times New Roman"/>
                <w:b w:val="false"/>
                <w:i w:val="false"/>
                <w:color w:val="000000"/>
                <w:sz w:val="20"/>
              </w:rPr>
              <w:t>
Тікелей басшы</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0" w:id="27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w:t>
      </w:r>
    </w:p>
    <w:bookmarkEnd w:id="270"/>
    <w:bookmarkStart w:name="z331" w:id="27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bookmarkEnd w:id="271"/>
    <w:bookmarkStart w:name="z332" w:id="27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атауы)</w:t>
      </w:r>
    </w:p>
    <w:bookmarkEnd w:id="272"/>
    <w:bookmarkStart w:name="z333" w:id="27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bookmarkEnd w:id="273"/>
    <w:bookmarkStart w:name="z334" w:id="27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мерзімі жыл)</w:t>
      </w:r>
    </w:p>
    <w:bookmarkEnd w:id="274"/>
    <w:bookmarkStart w:name="z335" w:id="275"/>
    <w:p>
      <w:pPr>
        <w:spacing w:after="0"/>
        <w:ind w:left="0"/>
        <w:jc w:val="both"/>
      </w:pPr>
      <w:r>
        <w:rPr>
          <w:rFonts w:ascii="Times New Roman"/>
          <w:b w:val="false"/>
          <w:i w:val="false"/>
          <w:color w:val="000000"/>
          <w:sz w:val="28"/>
        </w:rPr>
        <w:t>
      Бағалау нәтижелері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76"/>
    <w:p>
      <w:pPr>
        <w:spacing w:after="0"/>
        <w:ind w:left="0"/>
        <w:jc w:val="both"/>
      </w:pPr>
      <w:r>
        <w:rPr>
          <w:rFonts w:ascii="Times New Roman"/>
          <w:b w:val="false"/>
          <w:i w:val="false"/>
          <w:color w:val="000000"/>
          <w:sz w:val="28"/>
        </w:rPr>
        <w:t>
      Комиссия қорытындысы: ____________________________________</w:t>
      </w:r>
    </w:p>
    <w:bookmarkEnd w:id="276"/>
    <w:bookmarkStart w:name="z337" w:id="277"/>
    <w:p>
      <w:pPr>
        <w:spacing w:after="0"/>
        <w:ind w:left="0"/>
        <w:jc w:val="both"/>
      </w:pPr>
      <w:r>
        <w:rPr>
          <w:rFonts w:ascii="Times New Roman"/>
          <w:b w:val="false"/>
          <w:i w:val="false"/>
          <w:color w:val="000000"/>
          <w:sz w:val="28"/>
        </w:rPr>
        <w:t>
      Тексерілді:</w:t>
      </w:r>
    </w:p>
    <w:bookmarkEnd w:id="277"/>
    <w:bookmarkStart w:name="z338" w:id="278"/>
    <w:p>
      <w:pPr>
        <w:spacing w:after="0"/>
        <w:ind w:left="0"/>
        <w:jc w:val="both"/>
      </w:pPr>
      <w:r>
        <w:rPr>
          <w:rFonts w:ascii="Times New Roman"/>
          <w:b w:val="false"/>
          <w:i w:val="false"/>
          <w:color w:val="000000"/>
          <w:sz w:val="28"/>
        </w:rPr>
        <w:t>
      Комиссияның хатшысы: _________________________ Күні: ___________</w:t>
      </w:r>
    </w:p>
    <w:bookmarkEnd w:id="278"/>
    <w:bookmarkStart w:name="z339" w:id="279"/>
    <w:p>
      <w:pPr>
        <w:spacing w:after="0"/>
        <w:ind w:left="0"/>
        <w:jc w:val="both"/>
      </w:pPr>
      <w:r>
        <w:rPr>
          <w:rFonts w:ascii="Times New Roman"/>
          <w:b w:val="false"/>
          <w:i w:val="false"/>
          <w:color w:val="000000"/>
          <w:sz w:val="28"/>
        </w:rPr>
        <w:t>
      (тегі, аты-жөні, қолы)</w:t>
      </w:r>
    </w:p>
    <w:bookmarkEnd w:id="279"/>
    <w:bookmarkStart w:name="z340" w:id="280"/>
    <w:p>
      <w:pPr>
        <w:spacing w:after="0"/>
        <w:ind w:left="0"/>
        <w:jc w:val="both"/>
      </w:pPr>
      <w:r>
        <w:rPr>
          <w:rFonts w:ascii="Times New Roman"/>
          <w:b w:val="false"/>
          <w:i w:val="false"/>
          <w:color w:val="000000"/>
          <w:sz w:val="28"/>
        </w:rPr>
        <w:t>
      Комиссияның төрағасы: _________________________ Күні: ____________</w:t>
      </w:r>
    </w:p>
    <w:bookmarkEnd w:id="280"/>
    <w:bookmarkStart w:name="z341" w:id="281"/>
    <w:p>
      <w:pPr>
        <w:spacing w:after="0"/>
        <w:ind w:left="0"/>
        <w:jc w:val="both"/>
      </w:pPr>
      <w:r>
        <w:rPr>
          <w:rFonts w:ascii="Times New Roman"/>
          <w:b w:val="false"/>
          <w:i w:val="false"/>
          <w:color w:val="000000"/>
          <w:sz w:val="28"/>
        </w:rPr>
        <w:t>
      (тегі, аты-жөні, қолы)</w:t>
      </w:r>
    </w:p>
    <w:bookmarkEnd w:id="281"/>
    <w:bookmarkStart w:name="z342" w:id="282"/>
    <w:p>
      <w:pPr>
        <w:spacing w:after="0"/>
        <w:ind w:left="0"/>
        <w:jc w:val="both"/>
      </w:pPr>
      <w:r>
        <w:rPr>
          <w:rFonts w:ascii="Times New Roman"/>
          <w:b w:val="false"/>
          <w:i w:val="false"/>
          <w:color w:val="000000"/>
          <w:sz w:val="28"/>
        </w:rPr>
        <w:t>
      Комиссияның мүшесі: __________________________ Күні: ______________</w:t>
      </w:r>
    </w:p>
    <w:bookmarkEnd w:id="282"/>
    <w:bookmarkStart w:name="z343" w:id="283"/>
    <w:p>
      <w:pPr>
        <w:spacing w:after="0"/>
        <w:ind w:left="0"/>
        <w:jc w:val="both"/>
      </w:pPr>
      <w:r>
        <w:rPr>
          <w:rFonts w:ascii="Times New Roman"/>
          <w:b w:val="false"/>
          <w:i w:val="false"/>
          <w:color w:val="000000"/>
          <w:sz w:val="28"/>
        </w:rPr>
        <w:t>
      (тегі, аты-жөні, қолы)</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