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3ed7" w14:textId="3a93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2018 жылғы 20 сәуірдегі № 103 қаулысы. Батыс Қазақстан облысының Әділет департаментінде 2018 жылғы 4 мамырда № 5189 болып тіркелді. Күші жойылды - Батыс Қазақстан облысы Ақжайық ауданы әкімдігінің 2019 жылғы 4 сәуірдегі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ауданы әкімдігінің 04.04.2019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Қоса беріліп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отырған 2018 жылға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Ақжайық ауданы әкімдігінің 2017 жылғы 20 ақпандағы № 60 "Ақжайық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4747 тіркелген, 2017 жылғы 28 наурызда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Ақжайық ауданы әкімі аппаратының басшысы (С.Бақманов)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аудан әкімінің орынбасары Т.Габдушевке жүктелсін.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20 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103 қаулысымен 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3642"/>
        <w:gridCol w:w="1433"/>
        <w:gridCol w:w="2376"/>
        <w:gridCol w:w="1595"/>
        <w:gridCol w:w="1600"/>
      </w:tblGrid>
      <w:tr>
        <w:trPr>
          <w:trHeight w:val="30" w:hRule="atLeast"/>
        </w:trPr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бір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бөбекжайы (жергілікті бюджет)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Ақжайық ауданының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 бота" балабақшасы"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"Бөбек" балабақшасы"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"Айгөлек"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Тайпақ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"Балбұлақ"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Мерген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"Балбөбек"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Ілбішін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"Еркемай"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Базаршолан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"Балдәурен"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Алғабас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"Балғын шақ"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Қарауылтөбе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"Нұрбақыт" бөбекжайы" мемлекеттік коммуналдық қазыналық кәсіпорны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 (жергілікті бюджет)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Алмалы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"Алмалы орта жалпы білім беретін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Ақсуат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"С.Ошанов атындағы орта жалпы білім беретін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Жаңабұлак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"Жаңабұлақ орта жалпы білім беретін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Чапаев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"№1 орта жалпы білім беретін мектебі"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Первомай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Ақжайық ауданының білім бөлімінің "Бітік мектеп-бөбекжай" кешені" коммуналдық мемлекеттік мекемесі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Бударин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"Бударин мектеп-бөбекжай" кешені"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ауданы, Жұбан Молдағалиев ауылы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Ақжайық ауданының білім бөлімінің "Талап мектеп-бөбекжай" кешені" коммуналдық мемлекеттік мекемесі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