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32ae" w14:textId="0dd3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мекендегі салық салу объектісінің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2018 жылғы 28 мамырдағы № 155 қаулысы. Батыс Қазақстан облысының Әділет департаментінде 2018 жылғы 31 мамырда № 5223 болып тіркелді. Күші жойылды - Батыс Қазақстан облысы Ақжайық ауданы әкімдігінің 2020 жылғы 2 қазандағы № 208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02.10.2020 </w:t>
      </w:r>
      <w:r>
        <w:rPr>
          <w:rFonts w:ascii="Times New Roman"/>
          <w:b w:val="false"/>
          <w:i w:val="false"/>
          <w:color w:val="ff0000"/>
          <w:sz w:val="28"/>
        </w:rPr>
        <w:t>№ 208</w:t>
      </w:r>
      <w:r>
        <w:rPr>
          <w:rFonts w:ascii="Times New Roman"/>
          <w:b w:val="false"/>
          <w:i w:val="false"/>
          <w:color w:val="ff0000"/>
          <w:sz w:val="28"/>
        </w:rPr>
        <w:t xml:space="preserve"> қаулысымен (01.01.2021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Инвестициялар және даму министрінің 2016 жылғы 22 қаңтардағы "Аймаққа бөлу коэффициентін есептеу әдістемесін бекіту туралы" № 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26 ақпанда № 13285 болып тіркелді)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елді мекендегі салық салу объектісінің орналасқан жерін ескеретін аймаққа бөлу коэффициенті бекітілсін.</w:t>
      </w:r>
    </w:p>
    <w:bookmarkEnd w:id="1"/>
    <w:bookmarkStart w:name="z5" w:id="2"/>
    <w:p>
      <w:pPr>
        <w:spacing w:after="0"/>
        <w:ind w:left="0"/>
        <w:jc w:val="both"/>
      </w:pPr>
      <w:r>
        <w:rPr>
          <w:rFonts w:ascii="Times New Roman"/>
          <w:b w:val="false"/>
          <w:i w:val="false"/>
          <w:color w:val="000000"/>
          <w:sz w:val="28"/>
        </w:rPr>
        <w:t>
      2. Ақжайық ауданы әкімі аппараты басшысының міндетін атқарушы (О. Бактыгалиева)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Т. Шиниязовқа жүктелсін.</w:t>
      </w:r>
    </w:p>
    <w:bookmarkEnd w:id="3"/>
    <w:bookmarkStart w:name="z7" w:id="4"/>
    <w:p>
      <w:pPr>
        <w:spacing w:after="0"/>
        <w:ind w:left="0"/>
        <w:jc w:val="both"/>
      </w:pPr>
      <w:r>
        <w:rPr>
          <w:rFonts w:ascii="Times New Roman"/>
          <w:b w:val="false"/>
          <w:i w:val="false"/>
          <w:color w:val="000000"/>
          <w:sz w:val="28"/>
        </w:rPr>
        <w:t>
      4. Осы қаулы 2018 жылдың 1 қаңтарынан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155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Елді мекендегі салық салу объектісінің орналасқан</w:t>
      </w:r>
      <w:r>
        <w:br/>
      </w:r>
      <w:r>
        <w:rPr>
          <w:rFonts w:ascii="Times New Roman"/>
          <w:b/>
          <w:i w:val="false"/>
          <w:color w:val="000000"/>
        </w:rPr>
        <w:t>жерін ескеретін аймаққа бөлу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105"/>
        <w:gridCol w:w="4639"/>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Ілбішін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Жантемір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Жаманқұдық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Баянтөбе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Қосшығыр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Әтібек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Шабдаржап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