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fdc4" w14:textId="bcaf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2017 жылғы 29 желтоқсандағы № 16-1 "2018-2020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2018 жылғы 25 желтоқсандағы № 28-1 шешімі. Батыс Қазақстан облысының Әділет департаментінде 2018 жылғы 27 желтоқсанда № 5474 болып тіркелді. Күші жойылды - Батыс Қазақстан облысы Ақжайық аудандық мәслихатының 2019 жылғы 19 ақпандағы № 30-3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2017 жылғы 29 желтоқсандағы № 16-1 "2018-2020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5040 тіркелген, 2018 жылғы 22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55 869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2 135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53 734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55 869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18 444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1 565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16 879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18 444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23 719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3 147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74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20 498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23 719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2018-2020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23 632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1 108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101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22 423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23 632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2018-2020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126 108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10 790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6 699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108 619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126 108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2018-2020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214 409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18 857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3 479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192 073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214 409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0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(Т.А.Горбунова)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Ақжол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55 869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Алғабас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18 444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Алмалы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1520"/>
        <w:gridCol w:w="979"/>
        <w:gridCol w:w="3610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Есенсай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1520"/>
        <w:gridCol w:w="979"/>
        <w:gridCol w:w="3610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28-1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16-1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Тайпақ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5"/>
        <w:gridCol w:w="1455"/>
        <w:gridCol w:w="938"/>
        <w:gridCol w:w="3457"/>
        <w:gridCol w:w="4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126 108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Чапаев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5"/>
        <w:gridCol w:w="1455"/>
        <w:gridCol w:w="938"/>
        <w:gridCol w:w="3457"/>
        <w:gridCol w:w="4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214 409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