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fa8f" w14:textId="506f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Тайпақ ауылдық округінің Тайпақ, Томпақ ауылдарының атаусыз көшелеріне атау беру және Тайпақ ауылының кейбір көшелеріне қайта атау беру туралы</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2018 жылғы 23 шілдедегі № 17 шешімі. Батыс Қазақстан облысының Әділет департаментінде 2018 жылғы 31 шілдеде № 5316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Тайпақ және Томпақ ауылдарының халқының пікірін ескере отырып және Батыс Қазақстан облыстық ономастикалық комиссиясының қорытындысы негізінде Тайпақ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ауданы Тайпақ ауылдық округінің Тайпақ және Томпақ ауылдарының атаусыз көшелеріне келесі атаулар берілсін: </w:t>
      </w:r>
    </w:p>
    <w:bookmarkEnd w:id="1"/>
    <w:bookmarkStart w:name="z5" w:id="2"/>
    <w:p>
      <w:pPr>
        <w:spacing w:after="0"/>
        <w:ind w:left="0"/>
        <w:jc w:val="both"/>
      </w:pPr>
      <w:r>
        <w:rPr>
          <w:rFonts w:ascii="Times New Roman"/>
          <w:b w:val="false"/>
          <w:i w:val="false"/>
          <w:color w:val="000000"/>
          <w:sz w:val="28"/>
        </w:rPr>
        <w:t>
      1) Тайпақ ауылы бойынша:</w:t>
      </w:r>
    </w:p>
    <w:bookmarkEnd w:id="2"/>
    <w:bookmarkStart w:name="z6" w:id="3"/>
    <w:p>
      <w:pPr>
        <w:spacing w:after="0"/>
        <w:ind w:left="0"/>
        <w:jc w:val="both"/>
      </w:pPr>
      <w:r>
        <w:rPr>
          <w:rFonts w:ascii="Times New Roman"/>
          <w:b w:val="false"/>
          <w:i w:val="false"/>
          <w:color w:val="000000"/>
          <w:sz w:val="28"/>
        </w:rPr>
        <w:t>
      №5 жобалық көшесі – "Бейбітшілік" көшесі;</w:t>
      </w:r>
    </w:p>
    <w:bookmarkEnd w:id="3"/>
    <w:bookmarkStart w:name="z7" w:id="4"/>
    <w:p>
      <w:pPr>
        <w:spacing w:after="0"/>
        <w:ind w:left="0"/>
        <w:jc w:val="both"/>
      </w:pPr>
      <w:r>
        <w:rPr>
          <w:rFonts w:ascii="Times New Roman"/>
          <w:b w:val="false"/>
          <w:i w:val="false"/>
          <w:color w:val="000000"/>
          <w:sz w:val="28"/>
        </w:rPr>
        <w:t>
      №8 жобалық көшесі – "Абай" көшесі;</w:t>
      </w:r>
    </w:p>
    <w:bookmarkEnd w:id="4"/>
    <w:bookmarkStart w:name="z8" w:id="5"/>
    <w:p>
      <w:pPr>
        <w:spacing w:after="0"/>
        <w:ind w:left="0"/>
        <w:jc w:val="both"/>
      </w:pPr>
      <w:r>
        <w:rPr>
          <w:rFonts w:ascii="Times New Roman"/>
          <w:b w:val="false"/>
          <w:i w:val="false"/>
          <w:color w:val="000000"/>
          <w:sz w:val="28"/>
        </w:rPr>
        <w:t>
      №9 жобалық көшесі – "Махамбет" көшесі;</w:t>
      </w:r>
    </w:p>
    <w:bookmarkEnd w:id="5"/>
    <w:bookmarkStart w:name="z9" w:id="6"/>
    <w:p>
      <w:pPr>
        <w:spacing w:after="0"/>
        <w:ind w:left="0"/>
        <w:jc w:val="both"/>
      </w:pPr>
      <w:r>
        <w:rPr>
          <w:rFonts w:ascii="Times New Roman"/>
          <w:b w:val="false"/>
          <w:i w:val="false"/>
          <w:color w:val="000000"/>
          <w:sz w:val="28"/>
        </w:rPr>
        <w:t>
      №15 жобалық көшесі – "Құрылысшы" көшесі;</w:t>
      </w:r>
    </w:p>
    <w:bookmarkEnd w:id="6"/>
    <w:bookmarkStart w:name="z10" w:id="7"/>
    <w:p>
      <w:pPr>
        <w:spacing w:after="0"/>
        <w:ind w:left="0"/>
        <w:jc w:val="both"/>
      </w:pPr>
      <w:r>
        <w:rPr>
          <w:rFonts w:ascii="Times New Roman"/>
          <w:b w:val="false"/>
          <w:i w:val="false"/>
          <w:color w:val="000000"/>
          <w:sz w:val="28"/>
        </w:rPr>
        <w:t>
      №22 жобалық көшесі – "Жамбыл" көшесі;</w:t>
      </w:r>
    </w:p>
    <w:bookmarkEnd w:id="7"/>
    <w:bookmarkStart w:name="z11" w:id="8"/>
    <w:p>
      <w:pPr>
        <w:spacing w:after="0"/>
        <w:ind w:left="0"/>
        <w:jc w:val="both"/>
      </w:pPr>
      <w:r>
        <w:rPr>
          <w:rFonts w:ascii="Times New Roman"/>
          <w:b w:val="false"/>
          <w:i w:val="false"/>
          <w:color w:val="000000"/>
          <w:sz w:val="28"/>
        </w:rPr>
        <w:t>
      №26 жобалық көшесі – "Жайық" көшесі.</w:t>
      </w:r>
    </w:p>
    <w:bookmarkEnd w:id="8"/>
    <w:bookmarkStart w:name="z12" w:id="9"/>
    <w:p>
      <w:pPr>
        <w:spacing w:after="0"/>
        <w:ind w:left="0"/>
        <w:jc w:val="both"/>
      </w:pPr>
      <w:r>
        <w:rPr>
          <w:rFonts w:ascii="Times New Roman"/>
          <w:b w:val="false"/>
          <w:i w:val="false"/>
          <w:color w:val="000000"/>
          <w:sz w:val="28"/>
        </w:rPr>
        <w:t>
      2) Томпақ ауылы бойынша:</w:t>
      </w:r>
    </w:p>
    <w:bookmarkEnd w:id="9"/>
    <w:bookmarkStart w:name="z13" w:id="10"/>
    <w:p>
      <w:pPr>
        <w:spacing w:after="0"/>
        <w:ind w:left="0"/>
        <w:jc w:val="both"/>
      </w:pPr>
      <w:r>
        <w:rPr>
          <w:rFonts w:ascii="Times New Roman"/>
          <w:b w:val="false"/>
          <w:i w:val="false"/>
          <w:color w:val="000000"/>
          <w:sz w:val="28"/>
        </w:rPr>
        <w:t>
      №1 жобалық көшесі – "Өріс" көшесі;</w:t>
      </w:r>
    </w:p>
    <w:bookmarkEnd w:id="10"/>
    <w:bookmarkStart w:name="z14" w:id="11"/>
    <w:p>
      <w:pPr>
        <w:spacing w:after="0"/>
        <w:ind w:left="0"/>
        <w:jc w:val="both"/>
      </w:pPr>
      <w:r>
        <w:rPr>
          <w:rFonts w:ascii="Times New Roman"/>
          <w:b w:val="false"/>
          <w:i w:val="false"/>
          <w:color w:val="000000"/>
          <w:sz w:val="28"/>
        </w:rPr>
        <w:t>
      №2 жобалық көшесі – "Құлагер" көшесі.</w:t>
      </w:r>
    </w:p>
    <w:bookmarkEnd w:id="11"/>
    <w:bookmarkStart w:name="z15" w:id="12"/>
    <w:p>
      <w:pPr>
        <w:spacing w:after="0"/>
        <w:ind w:left="0"/>
        <w:jc w:val="both"/>
      </w:pPr>
      <w:r>
        <w:rPr>
          <w:rFonts w:ascii="Times New Roman"/>
          <w:b w:val="false"/>
          <w:i w:val="false"/>
          <w:color w:val="000000"/>
          <w:sz w:val="28"/>
        </w:rPr>
        <w:t>
      2. Ақжайық ауданы Тайпақ ауылдық округінің Тайпақ ауылының кейбір көше атаулары:</w:t>
      </w:r>
    </w:p>
    <w:bookmarkEnd w:id="12"/>
    <w:bookmarkStart w:name="z16" w:id="13"/>
    <w:p>
      <w:pPr>
        <w:spacing w:after="0"/>
        <w:ind w:left="0"/>
        <w:jc w:val="both"/>
      </w:pPr>
      <w:r>
        <w:rPr>
          <w:rFonts w:ascii="Times New Roman"/>
          <w:b w:val="false"/>
          <w:i w:val="false"/>
          <w:color w:val="000000"/>
          <w:sz w:val="28"/>
        </w:rPr>
        <w:t>
      "Гагарин" көшесі – "Достық" көшесі;</w:t>
      </w:r>
    </w:p>
    <w:bookmarkEnd w:id="13"/>
    <w:bookmarkStart w:name="z17" w:id="14"/>
    <w:p>
      <w:pPr>
        <w:spacing w:after="0"/>
        <w:ind w:left="0"/>
        <w:jc w:val="both"/>
      </w:pPr>
      <w:r>
        <w:rPr>
          <w:rFonts w:ascii="Times New Roman"/>
          <w:b w:val="false"/>
          <w:i w:val="false"/>
          <w:color w:val="000000"/>
          <w:sz w:val="28"/>
        </w:rPr>
        <w:t>
      "Чапаев" көшесі – "Хан тәңірі" көшесі;</w:t>
      </w:r>
    </w:p>
    <w:bookmarkEnd w:id="14"/>
    <w:bookmarkStart w:name="z18" w:id="15"/>
    <w:p>
      <w:pPr>
        <w:spacing w:after="0"/>
        <w:ind w:left="0"/>
        <w:jc w:val="both"/>
      </w:pPr>
      <w:r>
        <w:rPr>
          <w:rFonts w:ascii="Times New Roman"/>
          <w:b w:val="false"/>
          <w:i w:val="false"/>
          <w:color w:val="000000"/>
          <w:sz w:val="28"/>
        </w:rPr>
        <w:t>
      "Ленин" көшесі –"Бақтығали Бисенов" көшесі;</w:t>
      </w:r>
    </w:p>
    <w:bookmarkEnd w:id="15"/>
    <w:bookmarkStart w:name="z19" w:id="16"/>
    <w:p>
      <w:pPr>
        <w:spacing w:after="0"/>
        <w:ind w:left="0"/>
        <w:jc w:val="both"/>
      </w:pPr>
      <w:r>
        <w:rPr>
          <w:rFonts w:ascii="Times New Roman"/>
          <w:b w:val="false"/>
          <w:i w:val="false"/>
          <w:color w:val="000000"/>
          <w:sz w:val="28"/>
        </w:rPr>
        <w:t>
      "Фурманов" көшесі – "Сарыжайлау" көшесі;</w:t>
      </w:r>
    </w:p>
    <w:bookmarkEnd w:id="16"/>
    <w:bookmarkStart w:name="z20" w:id="17"/>
    <w:p>
      <w:pPr>
        <w:spacing w:after="0"/>
        <w:ind w:left="0"/>
        <w:jc w:val="both"/>
      </w:pPr>
      <w:r>
        <w:rPr>
          <w:rFonts w:ascii="Times New Roman"/>
          <w:b w:val="false"/>
          <w:i w:val="false"/>
          <w:color w:val="000000"/>
          <w:sz w:val="28"/>
        </w:rPr>
        <w:t>
      "Хаустов" көшесі – "Кеңжайлау" көшесі;</w:t>
      </w:r>
    </w:p>
    <w:bookmarkEnd w:id="17"/>
    <w:bookmarkStart w:name="z21" w:id="18"/>
    <w:p>
      <w:pPr>
        <w:spacing w:after="0"/>
        <w:ind w:left="0"/>
        <w:jc w:val="both"/>
      </w:pPr>
      <w:r>
        <w:rPr>
          <w:rFonts w:ascii="Times New Roman"/>
          <w:b w:val="false"/>
          <w:i w:val="false"/>
          <w:color w:val="000000"/>
          <w:sz w:val="28"/>
        </w:rPr>
        <w:t>
      "Октябрьдің 50 жылдығы" көшесі – "Азаттық" көшесі;</w:t>
      </w:r>
    </w:p>
    <w:bookmarkEnd w:id="18"/>
    <w:bookmarkStart w:name="z22" w:id="19"/>
    <w:p>
      <w:pPr>
        <w:spacing w:after="0"/>
        <w:ind w:left="0"/>
        <w:jc w:val="both"/>
      </w:pPr>
      <w:r>
        <w:rPr>
          <w:rFonts w:ascii="Times New Roman"/>
          <w:b w:val="false"/>
          <w:i w:val="false"/>
          <w:color w:val="000000"/>
          <w:sz w:val="28"/>
        </w:rPr>
        <w:t>
      "Шемякин" көшесі – "Көкпар" көшесі;</w:t>
      </w:r>
    </w:p>
    <w:bookmarkEnd w:id="19"/>
    <w:bookmarkStart w:name="z23" w:id="20"/>
    <w:p>
      <w:pPr>
        <w:spacing w:after="0"/>
        <w:ind w:left="0"/>
        <w:jc w:val="both"/>
      </w:pPr>
      <w:r>
        <w:rPr>
          <w:rFonts w:ascii="Times New Roman"/>
          <w:b w:val="false"/>
          <w:i w:val="false"/>
          <w:color w:val="000000"/>
          <w:sz w:val="28"/>
        </w:rPr>
        <w:t>
      "Жеңістің 40 жылдығы атындағы" көшесі – "Жеңіс" көшесі;</w:t>
      </w:r>
    </w:p>
    <w:bookmarkEnd w:id="20"/>
    <w:bookmarkStart w:name="z24" w:id="21"/>
    <w:p>
      <w:pPr>
        <w:spacing w:after="0"/>
        <w:ind w:left="0"/>
        <w:jc w:val="both"/>
      </w:pPr>
      <w:r>
        <w:rPr>
          <w:rFonts w:ascii="Times New Roman"/>
          <w:b w:val="false"/>
          <w:i w:val="false"/>
          <w:color w:val="000000"/>
          <w:sz w:val="28"/>
        </w:rPr>
        <w:t>
      "М.Маметова" көшесі – "Мәншүк Мәметова" көшесі;</w:t>
      </w:r>
    </w:p>
    <w:bookmarkEnd w:id="21"/>
    <w:bookmarkStart w:name="z25" w:id="22"/>
    <w:p>
      <w:pPr>
        <w:spacing w:after="0"/>
        <w:ind w:left="0"/>
        <w:jc w:val="both"/>
      </w:pPr>
      <w:r>
        <w:rPr>
          <w:rFonts w:ascii="Times New Roman"/>
          <w:b w:val="false"/>
          <w:i w:val="false"/>
          <w:color w:val="000000"/>
          <w:sz w:val="28"/>
        </w:rPr>
        <w:t>
      "А.Молдагулова" көшесі – "Әлия Молдағұлова" көшесі;</w:t>
      </w:r>
    </w:p>
    <w:bookmarkEnd w:id="22"/>
    <w:bookmarkStart w:name="z26" w:id="23"/>
    <w:p>
      <w:pPr>
        <w:spacing w:after="0"/>
        <w:ind w:left="0"/>
        <w:jc w:val="both"/>
      </w:pPr>
      <w:r>
        <w:rPr>
          <w:rFonts w:ascii="Times New Roman"/>
          <w:b w:val="false"/>
          <w:i w:val="false"/>
          <w:color w:val="000000"/>
          <w:sz w:val="28"/>
        </w:rPr>
        <w:t>
      "Ж.Молдагалиев" көшесі – "Жұбан Молдағалиев" көшесі;</w:t>
      </w:r>
    </w:p>
    <w:bookmarkEnd w:id="23"/>
    <w:bookmarkStart w:name="z27" w:id="24"/>
    <w:p>
      <w:pPr>
        <w:spacing w:after="0"/>
        <w:ind w:left="0"/>
        <w:jc w:val="both"/>
      </w:pPr>
      <w:r>
        <w:rPr>
          <w:rFonts w:ascii="Times New Roman"/>
          <w:b w:val="false"/>
          <w:i w:val="false"/>
          <w:color w:val="000000"/>
          <w:sz w:val="28"/>
        </w:rPr>
        <w:t>
      "И.Тайманов" көшесі – "Исатай Тайманов" көшесі;</w:t>
      </w:r>
    </w:p>
    <w:bookmarkEnd w:id="24"/>
    <w:bookmarkStart w:name="z28" w:id="25"/>
    <w:p>
      <w:pPr>
        <w:spacing w:after="0"/>
        <w:ind w:left="0"/>
        <w:jc w:val="both"/>
      </w:pPr>
      <w:r>
        <w:rPr>
          <w:rFonts w:ascii="Times New Roman"/>
          <w:b w:val="false"/>
          <w:i w:val="false"/>
          <w:color w:val="000000"/>
          <w:sz w:val="28"/>
        </w:rPr>
        <w:t>
      "К.Сағырбаев" көшесі – "Құрманғазы" көшесі;</w:t>
      </w:r>
    </w:p>
    <w:bookmarkEnd w:id="25"/>
    <w:bookmarkStart w:name="z29" w:id="26"/>
    <w:p>
      <w:pPr>
        <w:spacing w:after="0"/>
        <w:ind w:left="0"/>
        <w:jc w:val="both"/>
      </w:pPr>
      <w:r>
        <w:rPr>
          <w:rFonts w:ascii="Times New Roman"/>
          <w:b w:val="false"/>
          <w:i w:val="false"/>
          <w:color w:val="000000"/>
          <w:sz w:val="28"/>
        </w:rPr>
        <w:t>
      "Д.Нурпейсова" көшесі – "Дина Нұрпейісова" көшесі;</w:t>
      </w:r>
    </w:p>
    <w:bookmarkEnd w:id="26"/>
    <w:bookmarkStart w:name="z30" w:id="27"/>
    <w:p>
      <w:pPr>
        <w:spacing w:after="0"/>
        <w:ind w:left="0"/>
        <w:jc w:val="both"/>
      </w:pPr>
      <w:r>
        <w:rPr>
          <w:rFonts w:ascii="Times New Roman"/>
          <w:b w:val="false"/>
          <w:i w:val="false"/>
          <w:color w:val="000000"/>
          <w:sz w:val="28"/>
        </w:rPr>
        <w:t>
      "М.Ауезов" көшесі – "Мұхтар Әуезов" көшесі;</w:t>
      </w:r>
    </w:p>
    <w:bookmarkEnd w:id="27"/>
    <w:bookmarkStart w:name="z31" w:id="28"/>
    <w:p>
      <w:pPr>
        <w:spacing w:after="0"/>
        <w:ind w:left="0"/>
        <w:jc w:val="both"/>
      </w:pPr>
      <w:r>
        <w:rPr>
          <w:rFonts w:ascii="Times New Roman"/>
          <w:b w:val="false"/>
          <w:i w:val="false"/>
          <w:color w:val="000000"/>
          <w:sz w:val="28"/>
        </w:rPr>
        <w:t>
      "Чурин" көшесі – "Хамит Чурин" көшесі;</w:t>
      </w:r>
    </w:p>
    <w:bookmarkEnd w:id="28"/>
    <w:bookmarkStart w:name="z32" w:id="29"/>
    <w:p>
      <w:pPr>
        <w:spacing w:after="0"/>
        <w:ind w:left="0"/>
        <w:jc w:val="both"/>
      </w:pPr>
      <w:r>
        <w:rPr>
          <w:rFonts w:ascii="Times New Roman"/>
          <w:b w:val="false"/>
          <w:i w:val="false"/>
          <w:color w:val="000000"/>
          <w:sz w:val="28"/>
        </w:rPr>
        <w:t>
      "Пушкин" көшесі – "Александр Пушкин" көшесі;</w:t>
      </w:r>
    </w:p>
    <w:bookmarkEnd w:id="29"/>
    <w:bookmarkStart w:name="z33" w:id="30"/>
    <w:p>
      <w:pPr>
        <w:spacing w:after="0"/>
        <w:ind w:left="0"/>
        <w:jc w:val="both"/>
      </w:pPr>
      <w:r>
        <w:rPr>
          <w:rFonts w:ascii="Times New Roman"/>
          <w:b w:val="false"/>
          <w:i w:val="false"/>
          <w:color w:val="000000"/>
          <w:sz w:val="28"/>
        </w:rPr>
        <w:t>
      "Жумалиев" көшесі – "Тыныс Жұмалиев" көшесі;</w:t>
      </w:r>
    </w:p>
    <w:bookmarkEnd w:id="30"/>
    <w:bookmarkStart w:name="z34" w:id="31"/>
    <w:p>
      <w:pPr>
        <w:spacing w:after="0"/>
        <w:ind w:left="0"/>
        <w:jc w:val="both"/>
      </w:pPr>
      <w:r>
        <w:rPr>
          <w:rFonts w:ascii="Times New Roman"/>
          <w:b w:val="false"/>
          <w:i w:val="false"/>
          <w:color w:val="000000"/>
          <w:sz w:val="28"/>
        </w:rPr>
        <w:t>
      "Д.Жауымбаев" көшесі – "Демеу Жауымбаев" көшесі;</w:t>
      </w:r>
    </w:p>
    <w:bookmarkEnd w:id="31"/>
    <w:bookmarkStart w:name="z35" w:id="32"/>
    <w:p>
      <w:pPr>
        <w:spacing w:after="0"/>
        <w:ind w:left="0"/>
        <w:jc w:val="both"/>
      </w:pPr>
      <w:r>
        <w:rPr>
          <w:rFonts w:ascii="Times New Roman"/>
          <w:b w:val="false"/>
          <w:i w:val="false"/>
          <w:color w:val="000000"/>
          <w:sz w:val="28"/>
        </w:rPr>
        <w:t>
      "Жумакаев" көшесі – "Төлеген Жұмақаев" көшесі;</w:t>
      </w:r>
    </w:p>
    <w:bookmarkEnd w:id="32"/>
    <w:bookmarkStart w:name="z36" w:id="33"/>
    <w:p>
      <w:pPr>
        <w:spacing w:after="0"/>
        <w:ind w:left="0"/>
        <w:jc w:val="both"/>
      </w:pPr>
      <w:r>
        <w:rPr>
          <w:rFonts w:ascii="Times New Roman"/>
          <w:b w:val="false"/>
          <w:i w:val="false"/>
          <w:color w:val="000000"/>
          <w:sz w:val="28"/>
        </w:rPr>
        <w:t>
      "Гильманов" көшесі – "Қалеш Ғилманов" көшесі;</w:t>
      </w:r>
    </w:p>
    <w:bookmarkEnd w:id="33"/>
    <w:bookmarkStart w:name="z37" w:id="34"/>
    <w:p>
      <w:pPr>
        <w:spacing w:after="0"/>
        <w:ind w:left="0"/>
        <w:jc w:val="both"/>
      </w:pPr>
      <w:r>
        <w:rPr>
          <w:rFonts w:ascii="Times New Roman"/>
          <w:b w:val="false"/>
          <w:i w:val="false"/>
          <w:color w:val="000000"/>
          <w:sz w:val="28"/>
        </w:rPr>
        <w:t>
      "Т.Масин" көшесі – "Темір Масин" көшесі;</w:t>
      </w:r>
    </w:p>
    <w:bookmarkEnd w:id="34"/>
    <w:bookmarkStart w:name="z38" w:id="35"/>
    <w:p>
      <w:pPr>
        <w:spacing w:after="0"/>
        <w:ind w:left="0"/>
        <w:jc w:val="both"/>
      </w:pPr>
      <w:r>
        <w:rPr>
          <w:rFonts w:ascii="Times New Roman"/>
          <w:b w:val="false"/>
          <w:i w:val="false"/>
          <w:color w:val="000000"/>
          <w:sz w:val="28"/>
        </w:rPr>
        <w:t>
      "Кашкенов" көшесі – "Әбдір Кашкенов" көшесі;</w:t>
      </w:r>
    </w:p>
    <w:bookmarkEnd w:id="35"/>
    <w:bookmarkStart w:name="z39" w:id="36"/>
    <w:p>
      <w:pPr>
        <w:spacing w:after="0"/>
        <w:ind w:left="0"/>
        <w:jc w:val="both"/>
      </w:pPr>
      <w:r>
        <w:rPr>
          <w:rFonts w:ascii="Times New Roman"/>
          <w:b w:val="false"/>
          <w:i w:val="false"/>
          <w:color w:val="000000"/>
          <w:sz w:val="28"/>
        </w:rPr>
        <w:t xml:space="preserve">
      "Орталық алаң" көшесі – "Орталық алаң" көшесі деп қайта аталсын. </w:t>
      </w:r>
    </w:p>
    <w:bookmarkEnd w:id="36"/>
    <w:bookmarkStart w:name="z40" w:id="37"/>
    <w:p>
      <w:pPr>
        <w:spacing w:after="0"/>
        <w:ind w:left="0"/>
        <w:jc w:val="both"/>
      </w:pPr>
      <w:r>
        <w:rPr>
          <w:rFonts w:ascii="Times New Roman"/>
          <w:b w:val="false"/>
          <w:i w:val="false"/>
          <w:color w:val="000000"/>
          <w:sz w:val="28"/>
        </w:rPr>
        <w:t>
      2. Тайпақ ауылдық округі әкімі аппаратының бас маманы (Г.Канибетова)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7"/>
    <w:bookmarkStart w:name="z41" w:id="3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8"/>
    <w:bookmarkStart w:name="z42" w:id="3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