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b9a9" w14:textId="03fb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2017 жылғы 20 желтоқсандағы № 21-2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2018 жылғы 28 наурыздағы № 22-1 шешімі. Батыс Қазақстан облысының Әділет департаментінде 2018 жылғы 13 сәуірде № 5144 болып тіркелді. Күші жойылды - Батыс Қазақстан облысы Бөрлі аудандық мәслихатының 2019 жылғы 15 ақпандағы № 35-7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15.02.2019 </w:t>
      </w:r>
      <w:r>
        <w:rPr>
          <w:rFonts w:ascii="Times New Roman"/>
          <w:b w:val="false"/>
          <w:i w:val="false"/>
          <w:color w:val="ff0000"/>
          <w:sz w:val="28"/>
        </w:rPr>
        <w:t>№ 35-7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2017 жылғы 20 желтоқсандағы №21-2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№5016 тіркелген, 2018 жылғы 9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 – 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9 853 964 мың теңге:</w:t>
      </w:r>
    </w:p>
    <w:bookmarkEnd w:id="3"/>
    <w:bookmarkStart w:name="z8" w:id="4"/>
    <w:p>
      <w:pPr>
        <w:spacing w:after="0"/>
        <w:ind w:left="0"/>
        <w:jc w:val="both"/>
      </w:pPr>
      <w:r>
        <w:rPr>
          <w:rFonts w:ascii="Times New Roman"/>
          <w:b w:val="false"/>
          <w:i w:val="false"/>
          <w:color w:val="000000"/>
          <w:sz w:val="28"/>
        </w:rPr>
        <w:t>
      салықтық түсімдер – 9 186 848 мың теңге;</w:t>
      </w:r>
    </w:p>
    <w:bookmarkEnd w:id="4"/>
    <w:bookmarkStart w:name="z9" w:id="5"/>
    <w:p>
      <w:pPr>
        <w:spacing w:after="0"/>
        <w:ind w:left="0"/>
        <w:jc w:val="both"/>
      </w:pPr>
      <w:r>
        <w:rPr>
          <w:rFonts w:ascii="Times New Roman"/>
          <w:b w:val="false"/>
          <w:i w:val="false"/>
          <w:color w:val="000000"/>
          <w:sz w:val="28"/>
        </w:rPr>
        <w:t>
      салықтық емес түсімдер – 29 614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139 080 мың теңге;</w:t>
      </w:r>
    </w:p>
    <w:bookmarkEnd w:id="6"/>
    <w:bookmarkStart w:name="z11" w:id="7"/>
    <w:p>
      <w:pPr>
        <w:spacing w:after="0"/>
        <w:ind w:left="0"/>
        <w:jc w:val="both"/>
      </w:pPr>
      <w:r>
        <w:rPr>
          <w:rFonts w:ascii="Times New Roman"/>
          <w:b w:val="false"/>
          <w:i w:val="false"/>
          <w:color w:val="000000"/>
          <w:sz w:val="28"/>
        </w:rPr>
        <w:t>
      трансферттер түсімі – 498 422 мың теңге;</w:t>
      </w:r>
    </w:p>
    <w:bookmarkEnd w:id="7"/>
    <w:bookmarkStart w:name="z12" w:id="8"/>
    <w:p>
      <w:pPr>
        <w:spacing w:after="0"/>
        <w:ind w:left="0"/>
        <w:jc w:val="both"/>
      </w:pPr>
      <w:r>
        <w:rPr>
          <w:rFonts w:ascii="Times New Roman"/>
          <w:b w:val="false"/>
          <w:i w:val="false"/>
          <w:color w:val="000000"/>
          <w:sz w:val="28"/>
        </w:rPr>
        <w:t>
      2) шығындар – 10 611 145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- 333 992 мың теңге:</w:t>
      </w:r>
    </w:p>
    <w:bookmarkEnd w:id="9"/>
    <w:bookmarkStart w:name="z14" w:id="10"/>
    <w:p>
      <w:pPr>
        <w:spacing w:after="0"/>
        <w:ind w:left="0"/>
        <w:jc w:val="both"/>
      </w:pPr>
      <w:r>
        <w:rPr>
          <w:rFonts w:ascii="Times New Roman"/>
          <w:b w:val="false"/>
          <w:i w:val="false"/>
          <w:color w:val="000000"/>
          <w:sz w:val="28"/>
        </w:rPr>
        <w:t>
      бюджеттік кредиттер – 64 935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398 927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29 020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29 020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- 452 209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452 209 мың теңге:</w:t>
      </w:r>
    </w:p>
    <w:bookmarkEnd w:id="16"/>
    <w:bookmarkStart w:name="z21" w:id="17"/>
    <w:p>
      <w:pPr>
        <w:spacing w:after="0"/>
        <w:ind w:left="0"/>
        <w:jc w:val="both"/>
      </w:pPr>
      <w:r>
        <w:rPr>
          <w:rFonts w:ascii="Times New Roman"/>
          <w:b w:val="false"/>
          <w:i w:val="false"/>
          <w:color w:val="000000"/>
          <w:sz w:val="28"/>
        </w:rPr>
        <w:t>
      қарыздар түсімі – 64 935 мың теңге;</w:t>
      </w:r>
    </w:p>
    <w:bookmarkEnd w:id="17"/>
    <w:bookmarkStart w:name="z22" w:id="18"/>
    <w:p>
      <w:pPr>
        <w:spacing w:after="0"/>
        <w:ind w:left="0"/>
        <w:jc w:val="both"/>
      </w:pPr>
      <w:r>
        <w:rPr>
          <w:rFonts w:ascii="Times New Roman"/>
          <w:b w:val="false"/>
          <w:i w:val="false"/>
          <w:color w:val="000000"/>
          <w:sz w:val="28"/>
        </w:rPr>
        <w:t>
      қарыздарды өтеу – 387 336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774 610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"5. 2018 жылға арналған аудандық бюджетте облыстық бюджеттен бөлінетін нысаналы трансферттердің және кредиттердің жалпы сомасы 264 615 мың теңге көлемінде ескерілсін:</w:t>
      </w:r>
    </w:p>
    <w:bookmarkEnd w:id="20"/>
    <w:bookmarkStart w:name="z26" w:id="21"/>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және тағы басқа – 221 907 мың теңге;</w:t>
      </w:r>
    </w:p>
    <w:bookmarkEnd w:id="21"/>
    <w:bookmarkStart w:name="z27" w:id="22"/>
    <w:p>
      <w:pPr>
        <w:spacing w:after="0"/>
        <w:ind w:left="0"/>
        <w:jc w:val="both"/>
      </w:pPr>
      <w:r>
        <w:rPr>
          <w:rFonts w:ascii="Times New Roman"/>
          <w:b w:val="false"/>
          <w:i w:val="false"/>
          <w:color w:val="000000"/>
          <w:sz w:val="28"/>
        </w:rPr>
        <w:t>
      еңбек нарығында сұранысқа ие кәсіптер мен дағдылар бойынша жұмысшы кадрларды қысқа мерзімді кәсіптік оқу – 13235 мың теңге;</w:t>
      </w:r>
    </w:p>
    <w:bookmarkEnd w:id="22"/>
    <w:bookmarkStart w:name="z28" w:id="23"/>
    <w:p>
      <w:pPr>
        <w:spacing w:after="0"/>
        <w:ind w:left="0"/>
        <w:jc w:val="both"/>
      </w:pPr>
      <w:r>
        <w:rPr>
          <w:rFonts w:ascii="Times New Roman"/>
          <w:b w:val="false"/>
          <w:i w:val="false"/>
          <w:color w:val="000000"/>
          <w:sz w:val="28"/>
        </w:rPr>
        <w:t>
      жастар практикасына – 12 747 мың теңге;</w:t>
      </w:r>
    </w:p>
    <w:bookmarkEnd w:id="23"/>
    <w:bookmarkStart w:name="z29" w:id="24"/>
    <w:p>
      <w:pPr>
        <w:spacing w:after="0"/>
        <w:ind w:left="0"/>
        <w:jc w:val="both"/>
      </w:pPr>
      <w:r>
        <w:rPr>
          <w:rFonts w:ascii="Times New Roman"/>
          <w:b w:val="false"/>
          <w:i w:val="false"/>
          <w:color w:val="000000"/>
          <w:sz w:val="28"/>
        </w:rPr>
        <w:t>
      мектептерге жаңартылған білім бағдарламасы бойынша оқушыларды оқыту үшін жиынтықтағы компьютер сатып алуға – 6000 мың теңге;</w:t>
      </w:r>
    </w:p>
    <w:bookmarkEnd w:id="24"/>
    <w:bookmarkStart w:name="z30" w:id="25"/>
    <w:p>
      <w:pPr>
        <w:spacing w:after="0"/>
        <w:ind w:left="0"/>
        <w:jc w:val="both"/>
      </w:pPr>
      <w:r>
        <w:rPr>
          <w:rFonts w:ascii="Times New Roman"/>
          <w:b w:val="false"/>
          <w:i w:val="false"/>
          <w:color w:val="000000"/>
          <w:sz w:val="28"/>
        </w:rPr>
        <w:t>
      "Білім беруге интерактивті құралдар. Мұғалімге қажетті технологиялар" тренингіне мұғалімдерді жолдауға және ""Академия" педагогикалық шеберлік виртуалды лабораториясы" білім берудегі онлайн порталына жазылуға – 4 000 мың теңге;</w:t>
      </w:r>
    </w:p>
    <w:bookmarkEnd w:id="25"/>
    <w:bookmarkStart w:name="z31" w:id="26"/>
    <w:p>
      <w:pPr>
        <w:spacing w:after="0"/>
        <w:ind w:left="0"/>
        <w:jc w:val="both"/>
      </w:pPr>
      <w:r>
        <w:rPr>
          <w:rFonts w:ascii="Times New Roman"/>
          <w:b w:val="false"/>
          <w:i w:val="false"/>
          <w:color w:val="000000"/>
          <w:sz w:val="28"/>
        </w:rPr>
        <w:t>
      "Батыс Қазақстан облысы Бөрлі ауданы Жарсуат ауылында Жайық өзені жағалауын бекіту" нысаны бойынша жобалау – іздестіру жұмыстарына – 6 726 мың теңге.";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мынадай редакцияда жазылсын:</w:t>
      </w:r>
    </w:p>
    <w:bookmarkStart w:name="z33" w:id="27"/>
    <w:p>
      <w:pPr>
        <w:spacing w:after="0"/>
        <w:ind w:left="0"/>
        <w:jc w:val="both"/>
      </w:pPr>
      <w:r>
        <w:rPr>
          <w:rFonts w:ascii="Times New Roman"/>
          <w:b w:val="false"/>
          <w:i w:val="false"/>
          <w:color w:val="000000"/>
          <w:sz w:val="28"/>
        </w:rPr>
        <w:t>
      "7. 2018 жылға арналған ауданның жергілікті атқарушы органдарының резерві 225 685 мың теңге көлемінде бекітілсін.";</w:t>
      </w:r>
    </w:p>
    <w:bookmarkEnd w:id="27"/>
    <w:bookmarkStart w:name="z34" w:id="2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жазылсын.</w:t>
      </w:r>
    </w:p>
    <w:bookmarkEnd w:id="28"/>
    <w:bookmarkStart w:name="z35" w:id="29"/>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9"/>
    <w:bookmarkStart w:name="z36" w:id="30"/>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28 наурыздағы</w:t>
            </w:r>
            <w:r>
              <w:br/>
            </w:r>
            <w:r>
              <w:rPr>
                <w:rFonts w:ascii="Times New Roman"/>
                <w:b w:val="false"/>
                <w:i w:val="false"/>
                <w:color w:val="000000"/>
                <w:sz w:val="20"/>
              </w:rPr>
              <w:t>№22-1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1-қосымша</w:t>
            </w:r>
          </w:p>
        </w:tc>
      </w:tr>
    </w:tbl>
    <w:bookmarkStart w:name="z40" w:id="31"/>
    <w:p>
      <w:pPr>
        <w:spacing w:after="0"/>
        <w:ind w:left="0"/>
        <w:jc w:val="left"/>
      </w:pPr>
      <w:r>
        <w:rPr>
          <w:rFonts w:ascii="Times New Roman"/>
          <w:b/>
          <w:i w:val="false"/>
          <w:color w:val="000000"/>
        </w:rPr>
        <w:t xml:space="preserve"> 2018 жылға арналған аудандық бюджет</w:t>
      </w:r>
    </w:p>
    <w:bookmarkEnd w:id="31"/>
    <w:bookmarkStart w:name="z41" w:id="32"/>
    <w:p>
      <w:pPr>
        <w:spacing w:after="0"/>
        <w:ind w:left="0"/>
        <w:jc w:val="both"/>
      </w:pPr>
      <w:r>
        <w:rPr>
          <w:rFonts w:ascii="Times New Roman"/>
          <w:b w:val="false"/>
          <w:i w:val="false"/>
          <w:color w:val="000000"/>
          <w:sz w:val="28"/>
        </w:rPr>
        <w:t>
      мың теңге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56"/>
        <w:gridCol w:w="1163"/>
        <w:gridCol w:w="1163"/>
        <w:gridCol w:w="5261"/>
        <w:gridCol w:w="30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9 853 964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9 186 848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4 778 681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4 778 681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557 419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893 771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10 611 145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5 263 507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910 695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832 105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3 928 551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3 827 686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3 567 903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1 118 125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 бойынша мемлекеттік міндеттемелерді орындау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трасферттерді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- 333992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соммаларын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