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4a30" w14:textId="ae14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наурыздағы № 22-6 шешімі. Батыс Қазақстан облысының Әділет департаментінде 2018 жылғы 13 сәуірде № 5146 болып тіркелді. Күші жойылды - Батыс Қазақстан облысы Бөрлі аудандық мәслихатының 2023 жылғы 8 қарашадағы № 8-5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08.11.2023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Бөрлі аудандық мәслихатының 2017 жылғы 13 наурыздағы № 13 - 6 "Бөрлі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(2017 жылғы 11 сәуірде Нормативтік құқықтық актілерді мемлекеттік тіркеу тізілімінде № 4772 тіркелген, 2017 жылғы 20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22-6 шешіміне қосымша</w:t>
            </w:r>
          </w:p>
        </w:tc>
      </w:tr>
    </w:tbl>
    <w:bookmarkStart w:name="z10" w:id="5"/>
    <w:p>
      <w:pPr>
        <w:spacing w:after="0"/>
        <w:ind w:left="0"/>
        <w:jc w:val="left"/>
      </w:pPr>
      <w:r>
        <w:rPr>
          <w:rFonts w:ascii="Times New Roman"/>
          <w:b/>
          <w:i w:val="false"/>
          <w:color w:val="000000"/>
        </w:rPr>
        <w:t xml:space="preserve"> "Бөрлі аудандық мәслихатының аппараты" мемлекеттік мекемесінің "Б" корпусының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Бөрлі аудандық мәслихатының 02.08.2023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"Бөрлі аудандық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Бөрлі аудандық мәслихатының 02.08.2023 № 5-5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Бөрлі аудандық мәслихатының 02.08.2023 № 5-5 шешімінің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5"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6"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0"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1"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2"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3" w:id="35"/>
    <w:p>
      <w:pPr>
        <w:spacing w:after="0"/>
        <w:ind w:left="0"/>
        <w:jc w:val="both"/>
      </w:pPr>
      <w:r>
        <w:rPr>
          <w:rFonts w:ascii="Times New Roman"/>
          <w:b w:val="false"/>
          <w:i w:val="false"/>
          <w:color w:val="000000"/>
          <w:sz w:val="28"/>
        </w:rPr>
        <w:t>
      10. Бағалауды ұйымдастырушылық сүйемелдеуді "Бөрлі аудандық мәслихатының аппараты" мемлекеттік мекемесінің лауазымдық нұсқаулығы бойынша кадрлық жұмыстарды жүргізетін бас маман (бұдан әрі – бас маман), соның ішінде ақпараттық жүйе арқылы қамтамасыз етеді.</w:t>
      </w:r>
    </w:p>
    <w:bookmarkEnd w:id="35"/>
    <w:bookmarkStart w:name="z44" w:id="36"/>
    <w:p>
      <w:pPr>
        <w:spacing w:after="0"/>
        <w:ind w:left="0"/>
        <w:jc w:val="both"/>
      </w:pPr>
      <w:r>
        <w:rPr>
          <w:rFonts w:ascii="Times New Roman"/>
          <w:b w:val="false"/>
          <w:i w:val="false"/>
          <w:color w:val="000000"/>
          <w:sz w:val="28"/>
        </w:rPr>
        <w:t>
      Бұл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5" w:id="3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7"/>
    <w:bookmarkStart w:name="z46"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7"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8"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49"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41"/>
    <w:bookmarkStart w:name="z50"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1"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3"/>
    <w:bookmarkStart w:name="z52"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3"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4"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5"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6"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7"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8"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9"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0"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1" w:id="53"/>
    <w:p>
      <w:pPr>
        <w:spacing w:after="0"/>
        <w:ind w:left="0"/>
        <w:jc w:val="both"/>
      </w:pPr>
      <w:r>
        <w:rPr>
          <w:rFonts w:ascii="Times New Roman"/>
          <w:b w:val="false"/>
          <w:i w:val="false"/>
          <w:color w:val="000000"/>
          <w:sz w:val="28"/>
        </w:rPr>
        <w:t>
      19. Бас маман мыналарға жауапты болады:</w:t>
      </w:r>
    </w:p>
    <w:bookmarkEnd w:id="53"/>
    <w:bookmarkStart w:name="z62"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3" w:id="55"/>
    <w:p>
      <w:pPr>
        <w:spacing w:after="0"/>
        <w:ind w:left="0"/>
        <w:jc w:val="both"/>
      </w:pPr>
      <w:r>
        <w:rPr>
          <w:rFonts w:ascii="Times New Roman"/>
          <w:b w:val="false"/>
          <w:i w:val="false"/>
          <w:color w:val="000000"/>
          <w:sz w:val="28"/>
        </w:rPr>
        <w:t>
      2) НМИ уақтылы талдау мен келісу;</w:t>
      </w:r>
    </w:p>
    <w:bookmarkEnd w:id="55"/>
    <w:bookmarkStart w:name="z64"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5"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6"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7" w:id="59"/>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9"/>
    <w:bookmarkStart w:name="z68"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9"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0"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1"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2"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4"/>
    <w:bookmarkStart w:name="z73"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4"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5"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6"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7"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8"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9"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0"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1"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2"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3"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4" w:id="76"/>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5" w:id="77"/>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7"/>
    <w:bookmarkStart w:name="z86"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7"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8"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9"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0"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1" w:id="83"/>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2" w:id="84"/>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4"/>
    <w:bookmarkStart w:name="z93"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4"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5"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6"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7"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8" w:id="90"/>
    <w:p>
      <w:pPr>
        <w:spacing w:after="0"/>
        <w:ind w:left="0"/>
        <w:jc w:val="both"/>
      </w:pPr>
      <w:r>
        <w:rPr>
          <w:rFonts w:ascii="Times New Roman"/>
          <w:b w:val="false"/>
          <w:i w:val="false"/>
          <w:color w:val="000000"/>
          <w:sz w:val="28"/>
        </w:rPr>
        <w:t>
      дербестік және бастамашылық;</w:t>
      </w:r>
    </w:p>
    <w:bookmarkEnd w:id="90"/>
    <w:bookmarkStart w:name="z99" w:id="91"/>
    <w:p>
      <w:pPr>
        <w:spacing w:after="0"/>
        <w:ind w:left="0"/>
        <w:jc w:val="both"/>
      </w:pPr>
      <w:r>
        <w:rPr>
          <w:rFonts w:ascii="Times New Roman"/>
          <w:b w:val="false"/>
          <w:i w:val="false"/>
          <w:color w:val="000000"/>
          <w:sz w:val="28"/>
        </w:rPr>
        <w:t>
      еңбек тәртібі.</w:t>
      </w:r>
    </w:p>
    <w:bookmarkEnd w:id="91"/>
    <w:bookmarkStart w:name="z100"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1"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2"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3"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4"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5" w:id="97"/>
    <w:p>
      <w:pPr>
        <w:spacing w:after="0"/>
        <w:ind w:left="0"/>
        <w:jc w:val="both"/>
      </w:pPr>
      <w:r>
        <w:rPr>
          <w:rFonts w:ascii="Times New Roman"/>
          <w:b w:val="false"/>
          <w:i w:val="false"/>
          <w:color w:val="000000"/>
          <w:sz w:val="28"/>
        </w:rPr>
        <w:t>
      қызметті басқару;</w:t>
      </w:r>
    </w:p>
    <w:bookmarkEnd w:id="97"/>
    <w:bookmarkStart w:name="z106" w:id="98"/>
    <w:p>
      <w:pPr>
        <w:spacing w:after="0"/>
        <w:ind w:left="0"/>
        <w:jc w:val="both"/>
      </w:pPr>
      <w:r>
        <w:rPr>
          <w:rFonts w:ascii="Times New Roman"/>
          <w:b w:val="false"/>
          <w:i w:val="false"/>
          <w:color w:val="000000"/>
          <w:sz w:val="28"/>
        </w:rPr>
        <w:t>
      тиімді коммуникацияларды құру;</w:t>
      </w:r>
    </w:p>
    <w:bookmarkEnd w:id="98"/>
    <w:bookmarkStart w:name="z107"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8" w:id="100"/>
    <w:p>
      <w:pPr>
        <w:spacing w:after="0"/>
        <w:ind w:left="0"/>
        <w:jc w:val="both"/>
      </w:pPr>
      <w:r>
        <w:rPr>
          <w:rFonts w:ascii="Times New Roman"/>
          <w:b w:val="false"/>
          <w:i w:val="false"/>
          <w:color w:val="000000"/>
          <w:sz w:val="28"/>
        </w:rPr>
        <w:t>
      өзгерістерді басқару;</w:t>
      </w:r>
    </w:p>
    <w:bookmarkEnd w:id="100"/>
    <w:bookmarkStart w:name="z109" w:id="101"/>
    <w:p>
      <w:pPr>
        <w:spacing w:after="0"/>
        <w:ind w:left="0"/>
        <w:jc w:val="both"/>
      </w:pPr>
      <w:r>
        <w:rPr>
          <w:rFonts w:ascii="Times New Roman"/>
          <w:b w:val="false"/>
          <w:i w:val="false"/>
          <w:color w:val="000000"/>
          <w:sz w:val="28"/>
        </w:rPr>
        <w:t>
      нәтижеге бағдарлану;</w:t>
      </w:r>
    </w:p>
    <w:bookmarkEnd w:id="101"/>
    <w:bookmarkStart w:name="z110"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1" w:id="103"/>
    <w:p>
      <w:pPr>
        <w:spacing w:after="0"/>
        <w:ind w:left="0"/>
        <w:jc w:val="both"/>
      </w:pPr>
      <w:r>
        <w:rPr>
          <w:rFonts w:ascii="Times New Roman"/>
          <w:b w:val="false"/>
          <w:i w:val="false"/>
          <w:color w:val="000000"/>
          <w:sz w:val="28"/>
        </w:rPr>
        <w:t>
      топты басқару;</w:t>
      </w:r>
    </w:p>
    <w:bookmarkEnd w:id="103"/>
    <w:bookmarkStart w:name="z112" w:id="104"/>
    <w:p>
      <w:pPr>
        <w:spacing w:after="0"/>
        <w:ind w:left="0"/>
        <w:jc w:val="both"/>
      </w:pPr>
      <w:r>
        <w:rPr>
          <w:rFonts w:ascii="Times New Roman"/>
          <w:b w:val="false"/>
          <w:i w:val="false"/>
          <w:color w:val="000000"/>
          <w:sz w:val="28"/>
        </w:rPr>
        <w:t>
      көшбасшылық қасиеттер;</w:t>
      </w:r>
    </w:p>
    <w:bookmarkEnd w:id="104"/>
    <w:bookmarkStart w:name="z113" w:id="105"/>
    <w:p>
      <w:pPr>
        <w:spacing w:after="0"/>
        <w:ind w:left="0"/>
        <w:jc w:val="both"/>
      </w:pPr>
      <w:r>
        <w:rPr>
          <w:rFonts w:ascii="Times New Roman"/>
          <w:b w:val="false"/>
          <w:i w:val="false"/>
          <w:color w:val="000000"/>
          <w:sz w:val="28"/>
        </w:rPr>
        <w:t>
      ынтымақтастық;</w:t>
      </w:r>
    </w:p>
    <w:bookmarkEnd w:id="105"/>
    <w:bookmarkStart w:name="z114" w:id="106"/>
    <w:p>
      <w:pPr>
        <w:spacing w:after="0"/>
        <w:ind w:left="0"/>
        <w:jc w:val="both"/>
      </w:pPr>
      <w:r>
        <w:rPr>
          <w:rFonts w:ascii="Times New Roman"/>
          <w:b w:val="false"/>
          <w:i w:val="false"/>
          <w:color w:val="000000"/>
          <w:sz w:val="28"/>
        </w:rPr>
        <w:t>
      жеделділік;</w:t>
      </w:r>
    </w:p>
    <w:bookmarkEnd w:id="106"/>
    <w:bookmarkStart w:name="z115" w:id="107"/>
    <w:p>
      <w:pPr>
        <w:spacing w:after="0"/>
        <w:ind w:left="0"/>
        <w:jc w:val="both"/>
      </w:pPr>
      <w:r>
        <w:rPr>
          <w:rFonts w:ascii="Times New Roman"/>
          <w:b w:val="false"/>
          <w:i w:val="false"/>
          <w:color w:val="000000"/>
          <w:sz w:val="28"/>
        </w:rPr>
        <w:t>
      өзін-өзі дамыту;</w:t>
      </w:r>
    </w:p>
    <w:bookmarkEnd w:id="107"/>
    <w:bookmarkStart w:name="z116" w:id="108"/>
    <w:p>
      <w:pPr>
        <w:spacing w:after="0"/>
        <w:ind w:left="0"/>
        <w:jc w:val="both"/>
      </w:pPr>
      <w:r>
        <w:rPr>
          <w:rFonts w:ascii="Times New Roman"/>
          <w:b w:val="false"/>
          <w:i w:val="false"/>
          <w:color w:val="000000"/>
          <w:sz w:val="28"/>
        </w:rPr>
        <w:t>
      бастамшылдық;</w:t>
      </w:r>
    </w:p>
    <w:bookmarkEnd w:id="108"/>
    <w:bookmarkStart w:name="z117" w:id="109"/>
    <w:p>
      <w:pPr>
        <w:spacing w:after="0"/>
        <w:ind w:left="0"/>
        <w:jc w:val="both"/>
      </w:pPr>
      <w:r>
        <w:rPr>
          <w:rFonts w:ascii="Times New Roman"/>
          <w:b w:val="false"/>
          <w:i w:val="false"/>
          <w:color w:val="000000"/>
          <w:sz w:val="28"/>
        </w:rPr>
        <w:t>
      "Б" корпусының қызметшілері үшін:</w:t>
      </w:r>
    </w:p>
    <w:bookmarkEnd w:id="109"/>
    <w:bookmarkStart w:name="z118" w:id="110"/>
    <w:p>
      <w:pPr>
        <w:spacing w:after="0"/>
        <w:ind w:left="0"/>
        <w:jc w:val="both"/>
      </w:pPr>
      <w:r>
        <w:rPr>
          <w:rFonts w:ascii="Times New Roman"/>
          <w:b w:val="false"/>
          <w:i w:val="false"/>
          <w:color w:val="000000"/>
          <w:sz w:val="28"/>
        </w:rPr>
        <w:t>
      тиімді коммуникацияларды құру;</w:t>
      </w:r>
    </w:p>
    <w:bookmarkEnd w:id="110"/>
    <w:bookmarkStart w:name="z119"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0" w:id="112"/>
    <w:p>
      <w:pPr>
        <w:spacing w:after="0"/>
        <w:ind w:left="0"/>
        <w:jc w:val="both"/>
      </w:pPr>
      <w:r>
        <w:rPr>
          <w:rFonts w:ascii="Times New Roman"/>
          <w:b w:val="false"/>
          <w:i w:val="false"/>
          <w:color w:val="000000"/>
          <w:sz w:val="28"/>
        </w:rPr>
        <w:t>
      өзгерістерді басқару;</w:t>
      </w:r>
    </w:p>
    <w:bookmarkEnd w:id="112"/>
    <w:bookmarkStart w:name="z121" w:id="113"/>
    <w:p>
      <w:pPr>
        <w:spacing w:after="0"/>
        <w:ind w:left="0"/>
        <w:jc w:val="both"/>
      </w:pPr>
      <w:r>
        <w:rPr>
          <w:rFonts w:ascii="Times New Roman"/>
          <w:b w:val="false"/>
          <w:i w:val="false"/>
          <w:color w:val="000000"/>
          <w:sz w:val="28"/>
        </w:rPr>
        <w:t>
      нәтижеге бағдарлану;</w:t>
      </w:r>
    </w:p>
    <w:bookmarkEnd w:id="113"/>
    <w:bookmarkStart w:name="z122"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3" w:id="115"/>
    <w:p>
      <w:pPr>
        <w:spacing w:after="0"/>
        <w:ind w:left="0"/>
        <w:jc w:val="both"/>
      </w:pPr>
      <w:r>
        <w:rPr>
          <w:rFonts w:ascii="Times New Roman"/>
          <w:b w:val="false"/>
          <w:i w:val="false"/>
          <w:color w:val="000000"/>
          <w:sz w:val="28"/>
        </w:rPr>
        <w:t>
      ынтымақтастық;</w:t>
      </w:r>
    </w:p>
    <w:bookmarkEnd w:id="115"/>
    <w:bookmarkStart w:name="z124" w:id="116"/>
    <w:p>
      <w:pPr>
        <w:spacing w:after="0"/>
        <w:ind w:left="0"/>
        <w:jc w:val="both"/>
      </w:pPr>
      <w:r>
        <w:rPr>
          <w:rFonts w:ascii="Times New Roman"/>
          <w:b w:val="false"/>
          <w:i w:val="false"/>
          <w:color w:val="000000"/>
          <w:sz w:val="28"/>
        </w:rPr>
        <w:t>
      жеделділік;</w:t>
      </w:r>
    </w:p>
    <w:bookmarkEnd w:id="116"/>
    <w:bookmarkStart w:name="z125" w:id="117"/>
    <w:p>
      <w:pPr>
        <w:spacing w:after="0"/>
        <w:ind w:left="0"/>
        <w:jc w:val="both"/>
      </w:pPr>
      <w:r>
        <w:rPr>
          <w:rFonts w:ascii="Times New Roman"/>
          <w:b w:val="false"/>
          <w:i w:val="false"/>
          <w:color w:val="000000"/>
          <w:sz w:val="28"/>
        </w:rPr>
        <w:t>
      өзін-өзі дамыту.</w:t>
      </w:r>
    </w:p>
    <w:bookmarkEnd w:id="117"/>
    <w:bookmarkStart w:name="z126"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8"/>
    <w:bookmarkStart w:name="z127"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8"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9" w:id="121"/>
    <w:p>
      <w:pPr>
        <w:spacing w:after="0"/>
        <w:ind w:left="0"/>
        <w:jc w:val="both"/>
      </w:pPr>
      <w:r>
        <w:rPr>
          <w:rFonts w:ascii="Times New Roman"/>
          <w:b w:val="false"/>
          <w:i w:val="false"/>
          <w:color w:val="000000"/>
          <w:sz w:val="28"/>
        </w:rPr>
        <w:t>
      1) тікелей басшы;</w:t>
      </w:r>
    </w:p>
    <w:bookmarkEnd w:id="121"/>
    <w:bookmarkStart w:name="z130"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1"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2" w:id="124"/>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3"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4"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5"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6"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7" w:id="129"/>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9"/>
    <w:bookmarkStart w:name="z138"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9"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0"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1"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2"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3"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4"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5"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6"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7"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8"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Бөрлі аудандық мәслихатының 02.08.2023 № 5-5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4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______________________________жыл (жеке жоспар құрастырылатын кезең)</w:t>
      </w:r>
    </w:p>
    <w:bookmarkEnd w:id="141"/>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Бөрлі аудандық мәслихатының 02.08.2023 № 5-5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7" w:id="142"/>
    <w:p>
      <w:pPr>
        <w:spacing w:after="0"/>
        <w:ind w:left="0"/>
        <w:jc w:val="left"/>
      </w:pPr>
      <w:r>
        <w:rPr>
          <w:rFonts w:ascii="Times New Roman"/>
          <w:b/>
          <w:i w:val="false"/>
          <w:color w:val="000000"/>
        </w:rPr>
        <w:t xml:space="preserve"> НМИ бойынша бағалау парағы____________________________________________</w:t>
      </w:r>
      <w:r>
        <w:br/>
      </w:r>
      <w:r>
        <w:rPr>
          <w:rFonts w:ascii="Times New Roman"/>
          <w:b/>
          <w:i w:val="false"/>
          <w:color w:val="000000"/>
        </w:rPr>
        <w:t>(Т.А.Ә.,бағаланатын тұлғаның лауазымы)__________________________________</w:t>
      </w:r>
      <w:r>
        <w:br/>
      </w:r>
      <w:r>
        <w:rPr>
          <w:rFonts w:ascii="Times New Roman"/>
          <w:b/>
          <w:i w:val="false"/>
          <w:color w:val="000000"/>
        </w:rPr>
        <w:t>(бағаланатын кезең)</w:t>
      </w:r>
    </w:p>
    <w:bookmarkEnd w:id="142"/>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Бөрлі аудандық мәслихатының 02.08.2023 № 5-5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13" w:id="143"/>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__________________________бағалау мерзімі жыл)</w:t>
      </w:r>
    </w:p>
    <w:bookmarkEnd w:id="143"/>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Бөрлі аудандық мәслихатының 02.08.2023 № 5-5 шешімінің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