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df5a" w14:textId="87fd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2018 жылғы 30 наурыздағы № 14-2 шешімі. Батыс Қазақстан облысының Әділет департаментінде 2018 жылғы 10 сәуірде № 5134 болып тіркелді. Күші жойылды - Батыс Қазақстан облысы Бөкей ордасы аудандық мәслихатының 2019 жылғы 18 наурыздағы № 25-5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18.03.2019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бiлiм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w:t>
      </w:r>
      <w:r>
        <w:br/>
      </w:r>
      <w:r>
        <w:rPr>
          <w:rFonts w:ascii="Times New Roman"/>
          <w:b w:val="false"/>
          <w:i w:val="false"/>
          <w:color w:val="000000"/>
          <w:sz w:val="28"/>
        </w:rPr>
        <w:t xml:space="preserve">9 желтоқсанда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2018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xml:space="preserve">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 </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