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37e6" w14:textId="a3d3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2017 жылғы 29 желтоқсандағы № 13-8 "2018-2020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2018 жылғы 17 тамыздағы № 19-2 шешімі. Батыс Қазақстан облысының Әділет департаментінде 2018 жылғы 10 қыркүйекте № 5335 болып тіркелді. Күші жойылды - Батыс Қазақстан облысы Бөкей ордасы аудандық мәслихатының 2019 жылғы 18 наурыздағы № 25-5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2017 жылғы 29 желтоқсандағы №13-8 "2018-2020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№5039 тіркелген, 2018 жылғы 29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90 841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67 534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57 523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67 534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53 380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6 006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53 380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Сайқын селолық округ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489"/>
        <w:gridCol w:w="3212"/>
        <w:gridCol w:w="30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Орда селолық округ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713"/>
        <w:gridCol w:w="1072"/>
        <w:gridCol w:w="550"/>
        <w:gridCol w:w="1409"/>
        <w:gridCol w:w="144"/>
        <w:gridCol w:w="1081"/>
        <w:gridCol w:w="391"/>
        <w:gridCol w:w="2"/>
        <w:gridCol w:w="3417"/>
        <w:gridCol w:w="244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Бисен селолық округ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507"/>
        <w:gridCol w:w="3325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