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b097" w14:textId="2f5b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2018 жылғы 29 желтоқсандағы № 243 қаулысы. Батыс Қазақстан облысының Әділет департаментінде 2019 жылғы 4 қаңтарда № 5495 болып тіркелді. Күші жойылды - Батыс Қазақстан облысы Бөкей ордасы ауданы әкімдігінің 2024 жылғы 25 шілдедегі № 123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ауданы әкімдігінің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(Е.Айтқалиев)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Р.Зұлқашевқа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бойынша жайылымдарды геоботаникалық зерттеп-қарау негізінде жайылым айналымдарының схемасы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518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