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b21b4" w14:textId="3eb2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ауданының ауылдық округтерінің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2018 жылғы 26 маусымдағы № 23-1 шешімі. Батыс Қазақстан облысының Әділет департаментінде 2018 жылғы 28 маусымда № 5266 болып тіркелді. Күші жойылды - Батыс Қазақстан облысы Жаңақала аудандық мәслихатының 2021 жылғы 24 желтоқсандағы № 14-10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24.12.2021 </w:t>
      </w:r>
      <w:r>
        <w:rPr>
          <w:rFonts w:ascii="Times New Roman"/>
          <w:b w:val="false"/>
          <w:i w:val="false"/>
          <w:color w:val="ff0000"/>
          <w:sz w:val="28"/>
        </w:rPr>
        <w:t>№ 14-10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2017 жылғы 7 тамыздағы №295 "Жергілікті қоғамдастық жиналысының үлгі регламентін бекіту туралы" (Қазақстан Республикасының Әділет министрлігінде 2017 жылы 8 қыркүйекте №15630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Жаңақала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Жаңақала ауданының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Жаңақала аудандық мәслихаты аппаратының басшысы (С.Успанова)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халық саны екі мың адамнан көп ауылдық округтер үшін алғашқы ресми жарияланған күнінен бастап және халық саны екі мың адам және одан аз ауылдық округтер үшін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Р.Саматов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26 маусымдағы</w:t>
            </w:r>
            <w:r>
              <w:br/>
            </w:r>
            <w:r>
              <w:rPr>
                <w:rFonts w:ascii="Times New Roman"/>
                <w:b w:val="false"/>
                <w:i w:val="false"/>
                <w:color w:val="000000"/>
                <w:sz w:val="20"/>
              </w:rPr>
              <w:t>№ 23-1</w:t>
            </w:r>
            <w:r>
              <w:br/>
            </w:r>
            <w:r>
              <w:rPr>
                <w:rFonts w:ascii="Times New Roman"/>
                <w:b w:val="false"/>
                <w:i w:val="false"/>
                <w:color w:val="000000"/>
                <w:sz w:val="20"/>
              </w:rPr>
              <w:t>шешімімен бекітілді</w:t>
            </w:r>
          </w:p>
        </w:tc>
      </w:tr>
    </w:tbl>
    <w:bookmarkStart w:name="z8" w:id="4"/>
    <w:p>
      <w:pPr>
        <w:spacing w:after="0"/>
        <w:ind w:left="0"/>
        <w:jc w:val="left"/>
      </w:pPr>
      <w:r>
        <w:rPr>
          <w:rFonts w:ascii="Times New Roman"/>
          <w:b/>
          <w:i w:val="false"/>
          <w:color w:val="000000"/>
        </w:rPr>
        <w:t xml:space="preserve"> Жаңақала ауданының ауылдық округтерінің жергілікті қоғамдастық жиналысының регламенті</w:t>
      </w:r>
    </w:p>
    <w:bookmarkEnd w:id="4"/>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xml:space="preserve">
      1. Осы Жаңақала ауданының ауылдық округтерінің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Қазақстан Республикасы Ұлттық экономика министрінің 2017 жылғы 7 тамыздағы №295 "Жергілікті қоғамдастық жиналысының үлгі регламентін бекіту туралы" (Қазақстан Республикасының Әділет министрлігінде 2017 жылы 8 қыркүйекте №15630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11"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2"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3"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4"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10"/>
    <w:bookmarkStart w:name="z15"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6"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17" w:id="13"/>
    <w:p>
      <w:pPr>
        <w:spacing w:after="0"/>
        <w:ind w:left="0"/>
        <w:jc w:val="both"/>
      </w:pPr>
      <w:r>
        <w:rPr>
          <w:rFonts w:ascii="Times New Roman"/>
          <w:b w:val="false"/>
          <w:i w:val="false"/>
          <w:color w:val="000000"/>
          <w:sz w:val="28"/>
        </w:rPr>
        <w:t>
      3. Жиналыс регламентін Жаңақала аудандық мәслихаты (бұдан әрі – аудандық мәслихат) бекітеді.</w:t>
      </w:r>
    </w:p>
    <w:bookmarkEnd w:id="13"/>
    <w:bookmarkStart w:name="z18" w:id="14"/>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4"/>
    <w:bookmarkStart w:name="z19" w:id="15"/>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5"/>
    <w:bookmarkStart w:name="z20"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21" w:id="17"/>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7"/>
    <w:bookmarkStart w:name="z22" w:id="18"/>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8"/>
    <w:bookmarkStart w:name="z23" w:id="19"/>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9"/>
    <w:bookmarkStart w:name="z24" w:id="20"/>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0"/>
    <w:bookmarkStart w:name="z25" w:id="21"/>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1"/>
    <w:bookmarkStart w:name="z26" w:id="2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2"/>
    <w:bookmarkStart w:name="z27" w:id="23"/>
    <w:p>
      <w:pPr>
        <w:spacing w:after="0"/>
        <w:ind w:left="0"/>
        <w:jc w:val="both"/>
      </w:pPr>
      <w:r>
        <w:rPr>
          <w:rFonts w:ascii="Times New Roman"/>
          <w:b w:val="false"/>
          <w:i w:val="false"/>
          <w:color w:val="000000"/>
          <w:sz w:val="28"/>
        </w:rPr>
        <w:t>
      ауылдық округ әкімін сайлауды өткізуге аудандық мәслихатқа одан әрі ұсыну үшін ауылдық округ әкімінің қызметіне аудан әкімі ұсынған кандидатураларды келісу;</w:t>
      </w:r>
    </w:p>
    <w:bookmarkEnd w:id="23"/>
    <w:bookmarkStart w:name="z28" w:id="24"/>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4"/>
    <w:bookmarkStart w:name="z29" w:id="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5"/>
    <w:bookmarkStart w:name="z30" w:id="26"/>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6"/>
    <w:bookmarkStart w:name="z31" w:id="27"/>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7"/>
    <w:bookmarkStart w:name="z32" w:id="28"/>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8"/>
    <w:bookmarkStart w:name="z33" w:id="2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
    <w:bookmarkStart w:name="z34" w:id="30"/>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0"/>
    <w:bookmarkStart w:name="z35" w:id="31"/>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1"/>
    <w:bookmarkStart w:name="z36" w:id="32"/>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2"/>
    <w:bookmarkStart w:name="z37" w:id="3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3"/>
    <w:bookmarkStart w:name="z38" w:id="3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4"/>
    <w:bookmarkStart w:name="z39" w:id="3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
    <w:bookmarkStart w:name="z40" w:id="36"/>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6"/>
    <w:bookmarkStart w:name="z41" w:id="3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7"/>
    <w:bookmarkStart w:name="z42" w:id="3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8"/>
    <w:bookmarkStart w:name="z43" w:id="39"/>
    <w:p>
      <w:pPr>
        <w:spacing w:after="0"/>
        <w:ind w:left="0"/>
        <w:jc w:val="both"/>
      </w:pPr>
      <w:r>
        <w:rPr>
          <w:rFonts w:ascii="Times New Roman"/>
          <w:b w:val="false"/>
          <w:i w:val="false"/>
          <w:color w:val="000000"/>
          <w:sz w:val="28"/>
        </w:rPr>
        <w:t>
      Жиналысты шақырудың күн тәртібін жиналыс бекітеді.</w:t>
      </w:r>
    </w:p>
    <w:bookmarkEnd w:id="39"/>
    <w:bookmarkStart w:name="z44" w:id="4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0"/>
    <w:bookmarkStart w:name="z45" w:id="41"/>
    <w:p>
      <w:pPr>
        <w:spacing w:after="0"/>
        <w:ind w:left="0"/>
        <w:jc w:val="both"/>
      </w:pPr>
      <w:r>
        <w:rPr>
          <w:rFonts w:ascii="Times New Roman"/>
          <w:b w:val="false"/>
          <w:i w:val="false"/>
          <w:color w:val="000000"/>
          <w:sz w:val="28"/>
        </w:rPr>
        <w:t>
      10. Жиналысты шақыруға олардың мәселелері онда қаралатын аудандық мәслихаттың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1"/>
    <w:bookmarkStart w:name="z46" w:id="4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2"/>
    <w:bookmarkStart w:name="z47" w:id="4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3"/>
    <w:bookmarkStart w:name="z48" w:id="4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4"/>
    <w:bookmarkStart w:name="z49" w:id="4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5"/>
    <w:bookmarkStart w:name="z50" w:id="4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6"/>
    <w:bookmarkStart w:name="z51" w:id="47"/>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47"/>
    <w:bookmarkStart w:name="z52" w:id="48"/>
    <w:p>
      <w:pPr>
        <w:spacing w:after="0"/>
        <w:ind w:left="0"/>
        <w:jc w:val="both"/>
      </w:pPr>
      <w:r>
        <w:rPr>
          <w:rFonts w:ascii="Times New Roman"/>
          <w:b w:val="false"/>
          <w:i w:val="false"/>
          <w:color w:val="000000"/>
          <w:sz w:val="28"/>
        </w:rPr>
        <w:t>
      12. Жиналыс өзінің құзыреті шеңберінде шақырылымға қатысушы жиналыс мүшелерінің көпшілік дауысымен шешім қабылдайды.</w:t>
      </w:r>
    </w:p>
    <w:bookmarkEnd w:id="48"/>
    <w:bookmarkStart w:name="z53" w:id="4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9"/>
    <w:bookmarkStart w:name="z54" w:id="50"/>
    <w:p>
      <w:pPr>
        <w:spacing w:after="0"/>
        <w:ind w:left="0"/>
        <w:jc w:val="both"/>
      </w:pPr>
      <w:r>
        <w:rPr>
          <w:rFonts w:ascii="Times New Roman"/>
          <w:b w:val="false"/>
          <w:i w:val="false"/>
          <w:color w:val="000000"/>
          <w:sz w:val="28"/>
        </w:rPr>
        <w:t>
      Жиналыстың шешімі хаттамамен ресімделеді, онда:</w:t>
      </w:r>
    </w:p>
    <w:bookmarkEnd w:id="50"/>
    <w:bookmarkStart w:name="z55" w:id="51"/>
    <w:p>
      <w:pPr>
        <w:spacing w:after="0"/>
        <w:ind w:left="0"/>
        <w:jc w:val="both"/>
      </w:pPr>
      <w:r>
        <w:rPr>
          <w:rFonts w:ascii="Times New Roman"/>
          <w:b w:val="false"/>
          <w:i w:val="false"/>
          <w:color w:val="000000"/>
          <w:sz w:val="28"/>
        </w:rPr>
        <w:t>
      1) жиналыстың өткізілген күні мен орны;</w:t>
      </w:r>
    </w:p>
    <w:bookmarkEnd w:id="51"/>
    <w:bookmarkStart w:name="z56" w:id="52"/>
    <w:p>
      <w:pPr>
        <w:spacing w:after="0"/>
        <w:ind w:left="0"/>
        <w:jc w:val="both"/>
      </w:pPr>
      <w:r>
        <w:rPr>
          <w:rFonts w:ascii="Times New Roman"/>
          <w:b w:val="false"/>
          <w:i w:val="false"/>
          <w:color w:val="000000"/>
          <w:sz w:val="28"/>
        </w:rPr>
        <w:t>
      2) жиналыс мүшелерінің саны және тізімі;</w:t>
      </w:r>
    </w:p>
    <w:bookmarkEnd w:id="52"/>
    <w:bookmarkStart w:name="z57" w:id="53"/>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3"/>
    <w:bookmarkStart w:name="z58" w:id="54"/>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4"/>
    <w:bookmarkStart w:name="z59" w:id="5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5"/>
    <w:bookmarkStart w:name="z60" w:id="56"/>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6"/>
    <w:bookmarkStart w:name="z61" w:id="57"/>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57"/>
    <w:bookmarkStart w:name="z62" w:id="58"/>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58"/>
    <w:bookmarkStart w:name="z63" w:id="5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59"/>
    <w:bookmarkStart w:name="z64" w:id="60"/>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60"/>
    <w:bookmarkStart w:name="z65" w:id="6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1"/>
    <w:bookmarkStart w:name="z66" w:id="62"/>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2"/>
    <w:bookmarkStart w:name="z67" w:id="63"/>
    <w:p>
      <w:pPr>
        <w:spacing w:after="0"/>
        <w:ind w:left="0"/>
        <w:jc w:val="left"/>
      </w:pPr>
      <w:r>
        <w:rPr>
          <w:rFonts w:ascii="Times New Roman"/>
          <w:b/>
          <w:i w:val="false"/>
          <w:color w:val="000000"/>
        </w:rPr>
        <w:t xml:space="preserve"> 4. Жергілікті қоғамдастық жиналысы шешімдерінің орындалуын бақылау</w:t>
      </w:r>
    </w:p>
    <w:bookmarkEnd w:id="63"/>
    <w:bookmarkStart w:name="z68" w:id="6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4"/>
    <w:bookmarkStart w:name="z69" w:id="6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5"/>
    <w:bookmarkStart w:name="z70" w:id="6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