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5c46" w14:textId="0415c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мәслихатының 2018 жылғы 17 шілдедегі № 24-2 шешімі. Батыс Қазақстан облысының Әділет департаментінде 2018 жылғы 31 шілдеде № 5313 болып тіркелді. Күші жойылды - Батыс Қазақстан облысы Жаңақала аудандық мәслихатының 2020 жылғы 20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Жаңақала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Жаңақала аудандық мәслихатының 2014 жылғы 13 наурыздағы № 16-2 "Жаңақала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3480 болып тіркелген, 2014 жылғы 12 сәуірдегі "Жаңарған өңір"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Жаңақала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мынадай мазмұндағы 3-1 және 3-2 тармақтармен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мынадай мазмұндағы 4-1, 4-2, 4-3, 4-4, 4-5 және 4-6-тармақтармен толықтырылсын:</w:t>
      </w:r>
    </w:p>
    <w:bookmarkEnd w:id="22"/>
    <w:bookmarkStart w:name="z28" w:id="2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тармақтар</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Жаңақала аудандық мәслихат аппаратының басшысы (С.Успанова)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Қ.Ешимов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З.Сисенғали</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