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77c9" w14:textId="ab87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2017 жылғы 29 желтоқсандағы № 18-1 "2018-2020 жылдарға арналған Жаңақала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2018 жылғы 8 қарашадағы № 28-1 шешімі. Батыс Қазақстан облысының Әділет департаментінде 2018 жылғы 13 қарашада № 5401 болып тіркелді. Күші жойылды - Батыс Қазақстан облысы Жаңақала аудандық мәслихатының 2019 жылғы 27 ақпандағы № 32-4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2017 жылғы 29 желтоқсандағы №18-1 "2018-2020 жылдарға арналған Жаңақала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№5042 тіркелген, 2018 жылғы 24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97 637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69 185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24 526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21 275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24 526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23 685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21 843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23 685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24 294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22 112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24 294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30 007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27 197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30 007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ауылдық округтердің бюджеттеріне аудандық бюджеттен берілетін субвенциялар түсімдердің жалпы сомасы 75 460 мың теңге көлемінде ескерілсін,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8 577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13 231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20 642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12 739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20 271 мың теңге.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бюджеттеріне аудандық бюджеттен берілетін трансферттердің жалпы сомасы 86 152 мың теңге көлемінде ескерілсін,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60 608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8 044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1 201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9 373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6 926 мың теңге.";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Э. Альмуханов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1-қосымша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Жаңақала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4-қосымша</w:t>
            </w:r>
          </w:p>
        </w:tc>
      </w:tr>
    </w:tbl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Жаңақазан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7-қосымша</w:t>
            </w:r>
          </w:p>
        </w:tc>
      </w:tr>
    </w:tbl>
    <w:bookmarkStart w:name="z12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Жаңажол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1"/>
        <w:gridCol w:w="1221"/>
        <w:gridCol w:w="579"/>
        <w:gridCol w:w="5459"/>
        <w:gridCol w:w="20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Көпжасар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13-қосымша</w:t>
            </w:r>
          </w:p>
        </w:tc>
      </w:tr>
    </w:tbl>
    <w:bookmarkStart w:name="z13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Мастексай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1160"/>
        <w:gridCol w:w="1160"/>
        <w:gridCol w:w="1160"/>
        <w:gridCol w:w="5188"/>
        <w:gridCol w:w="1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