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2c4e8" w14:textId="be2c4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ауданы Қызылоба ауылдық округі Қызылоба ауылы және Бозоба, Парфель қыстақтары аумағында шектеу іс – 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ауданы Қызылоба ауылдық округі әкімінің 2018 жылғы 20 ақпандағы № 3 шешімі. Батыс Қазақстан облысының Әділет департаментінде 2018 жылғы 16 наурызда № 5091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2002 жылғы 10 шілдедегі </w:t>
      </w:r>
      <w:r>
        <w:rPr>
          <w:rFonts w:ascii="Times New Roman"/>
          <w:b w:val="false"/>
          <w:i w:val="false"/>
          <w:color w:val="000000"/>
          <w:sz w:val="28"/>
        </w:rPr>
        <w:t>"Ветеринария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"Қазақстан Республикасы Ауыл шаруашылығы министрлігі Ветеринариялық бақылау және қадағалау комитетінің Жаңақала аудандық аумақтық инспекциясы" мемлекеттік мекемесі басшысының 2018 жылғы 24 қаңтардағы № 01-19/32 ұсынысы негізінде Қызылоба ауылдық округінің әкімі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Жаңақала ауданы Қызылоба ауылдық округінің Қызылоба ауылы және Бозоба, Парфель қыстақтары аумағында мүйізді ірі қара малынан бруцеллез ауруының шығуына байланысты белгіленген шектеу іс - шаралары тоқтатылсын.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Батыс Қазақстан облысы Жаңақала ауданы Қызылоба ауылдық округі әкімінің 2015 жылғы 8 сәуірдегі № 4 "Жаңақала ауданы Қызылоба ауылдық округінің Қызылоба ауылы және Бозоба, Парфель қыстақтары аумағында шектеу іс-шараларын белгілеу туралы" (Нормативтік құқықтық актілерді тіркеу тізілімінде № 3884 тіркелген, 2015 жылғы 21 сәуірде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етуді және орындалуын бақылауды өзіме қалдырамын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Н.С.Бердигалиев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