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74d7" w14:textId="a467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28 мамырдағы № 21-7 шешімі. Батыс Қазақстан облысының Әділет департаментінде 2018 жылғы 5 маусымда № 5224 болып тіркелді. Күші жойылды - Батыс Қазақстан облысы Жәнібек аудандық мәслихатының 2024 жылғы 10 маусымдағы № 21-3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10.06.2024 </w:t>
      </w:r>
      <w:r>
        <w:rPr>
          <w:rFonts w:ascii="Times New Roman"/>
          <w:b w:val="false"/>
          <w:i w:val="false"/>
          <w:color w:val="ff0000"/>
          <w:sz w:val="28"/>
        </w:rPr>
        <w:t>№ 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жылы 8 қыркүйекте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Жәнібек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Жәнібек аудандық мәслихатының 22.02.2022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Осы шешім халық саны екі мың адамнан көп ауылдық округтер үшін алғашқы ресми жарияланған күнінен бастап және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Б.Ихсанов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2018 жылғы 28 мамырдағы</w:t>
            </w:r>
            <w:r>
              <w:br/>
            </w:r>
            <w:r>
              <w:rPr>
                <w:rFonts w:ascii="Times New Roman"/>
                <w:b w:val="false"/>
                <w:i w:val="false"/>
                <w:color w:val="000000"/>
                <w:sz w:val="20"/>
              </w:rPr>
              <w:t>№ 21-7 шешімімен бекітілді</w:t>
            </w:r>
          </w:p>
        </w:tc>
      </w:tr>
    </w:tbl>
    <w:bookmarkStart w:name="z8" w:id="3"/>
    <w:p>
      <w:pPr>
        <w:spacing w:after="0"/>
        <w:ind w:left="0"/>
        <w:jc w:val="left"/>
      </w:pPr>
      <w:r>
        <w:rPr>
          <w:rFonts w:ascii="Times New Roman"/>
          <w:b/>
          <w:i w:val="false"/>
          <w:color w:val="000000"/>
        </w:rPr>
        <w:t xml:space="preserve"> Жәнібек ауданының ауылдық округтерінің жергілікті қоғамдастық жиналысының </w:t>
      </w:r>
      <w:r>
        <w:br/>
      </w:r>
      <w:r>
        <w:rPr>
          <w:rFonts w:ascii="Times New Roman"/>
          <w:b/>
          <w:i w:val="false"/>
          <w:color w:val="000000"/>
        </w:rPr>
        <w:t>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Жәнібек аудандық мәслихатының 22.02.2022 </w:t>
      </w:r>
      <w:r>
        <w:rPr>
          <w:rFonts w:ascii="Times New Roman"/>
          <w:b w:val="false"/>
          <w:i w:val="false"/>
          <w:color w:val="ff0000"/>
          <w:sz w:val="28"/>
        </w:rPr>
        <w:t>№ 15-3</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1. Осы Жәнібек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Қазақстан Республикасы Ұлттық экономика министрінің "Жергілікті қоғамдастық жиналысының үлгі регламентін бекіту туралы" бұйрығына (нормативтік құқықтық актілерді мемлекеттік тіркеу тізілімінде № 15630 тіркелген) сәйкес әзірленді.</w:t>
      </w:r>
    </w:p>
    <w:bookmarkEnd w:id="5"/>
    <w:bookmarkStart w:name="z11"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3"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4"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5"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6"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7" w:id="12"/>
    <w:p>
      <w:pPr>
        <w:spacing w:after="0"/>
        <w:ind w:left="0"/>
        <w:jc w:val="both"/>
      </w:pPr>
      <w:r>
        <w:rPr>
          <w:rFonts w:ascii="Times New Roman"/>
          <w:b w:val="false"/>
          <w:i w:val="false"/>
          <w:color w:val="000000"/>
          <w:sz w:val="28"/>
        </w:rPr>
        <w:t>
      3. Жиналыс регламентін Жәнібек аудандық мәслихаты бекітеді.</w:t>
      </w:r>
    </w:p>
    <w:bookmarkEnd w:id="12"/>
    <w:bookmarkStart w:name="z18"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9" w:id="14"/>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bookmarkEnd w:id="14"/>
    <w:bookmarkStart w:name="z20"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1"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2"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7"/>
    <w:bookmarkStart w:name="z23"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4"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5"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6"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7" w:id="22"/>
    <w:p>
      <w:pPr>
        <w:spacing w:after="0"/>
        <w:ind w:left="0"/>
        <w:jc w:val="both"/>
      </w:pPr>
      <w:r>
        <w:rPr>
          <w:rFonts w:ascii="Times New Roman"/>
          <w:b w:val="false"/>
          <w:i w:val="false"/>
          <w:color w:val="000000"/>
          <w:sz w:val="28"/>
        </w:rPr>
        <w:t>
      ауылдық округ әкіміне кандидат ретінде тіркеу үшін Жәнібек аудандық сайлау комиссиясына одан әрі енгізу үшін аудан әкімінің ауылдық округ әкімі лауазымына ұсынған кандидатураларын келісу;</w:t>
      </w:r>
    </w:p>
    <w:bookmarkEnd w:id="22"/>
    <w:bookmarkStart w:name="z28"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9"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0"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1" w:id="26"/>
    <w:p>
      <w:pPr>
        <w:spacing w:after="0"/>
        <w:ind w:left="0"/>
        <w:jc w:val="both"/>
      </w:pPr>
      <w:r>
        <w:rPr>
          <w:rFonts w:ascii="Times New Roman"/>
          <w:b w:val="false"/>
          <w:i w:val="false"/>
          <w:color w:val="000000"/>
          <w:sz w:val="28"/>
        </w:rPr>
        <w:t>
      5. Жиналыс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2"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3"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4" w:id="2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35"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36" w:id="31"/>
    <w:p>
      <w:pPr>
        <w:spacing w:after="0"/>
        <w:ind w:left="0"/>
        <w:jc w:val="both"/>
      </w:pPr>
      <w:r>
        <w:rPr>
          <w:rFonts w:ascii="Times New Roman"/>
          <w:b w:val="false"/>
          <w:i w:val="false"/>
          <w:color w:val="000000"/>
          <w:sz w:val="28"/>
        </w:rPr>
        <w:t>
      7.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7"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8"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9"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0"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35"/>
    <w:bookmarkStart w:name="z41"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2"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3"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4"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қатысып отырған жиналыс мүшелерінің көпшілігі дауыс берсе, мәселе күн тәртібіне енгізілді деп есептеледі.</w:t>
      </w:r>
    </w:p>
    <w:bookmarkEnd w:id="39"/>
    <w:bookmarkStart w:name="z45" w:id="4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шақырылады. Сондай-ақ жиналысты шақыруға бұқаралық ақпарат құралдары мен қоғамдық бірлестіктер өкілдері қатыса алады.</w:t>
      </w:r>
    </w:p>
    <w:bookmarkEnd w:id="40"/>
    <w:bookmarkStart w:name="z46"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7"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8"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w:t>
      </w:r>
    </w:p>
    <w:bookmarkEnd w:id="43"/>
    <w:bookmarkStart w:name="z49" w:id="44"/>
    <w:p>
      <w:pPr>
        <w:spacing w:after="0"/>
        <w:ind w:left="0"/>
        <w:jc w:val="both"/>
      </w:pPr>
      <w:r>
        <w:rPr>
          <w:rFonts w:ascii="Times New Roman"/>
          <w:b w:val="false"/>
          <w:i w:val="false"/>
          <w:color w:val="000000"/>
          <w:sz w:val="28"/>
        </w:rPr>
        <w:t>
      Жарыссөздердегі жиналыс мүшелерінің сауалдары, түсініктеме және сұрақтарға жауап беру үшін сөйлеулері сөз сөйлеу деп есептелмейді.</w:t>
      </w:r>
    </w:p>
    <w:bookmarkEnd w:id="44"/>
    <w:bookmarkStart w:name="z50" w:id="45"/>
    <w:p>
      <w:pPr>
        <w:spacing w:after="0"/>
        <w:ind w:left="0"/>
        <w:jc w:val="both"/>
      </w:pPr>
      <w:r>
        <w:rPr>
          <w:rFonts w:ascii="Times New Roman"/>
          <w:b w:val="false"/>
          <w:i w:val="false"/>
          <w:color w:val="000000"/>
          <w:sz w:val="28"/>
        </w:rPr>
        <w:t>
      Баяндамашыларға сұрақтар жазбаша немесе ауызша түрде қойылады.</w:t>
      </w:r>
    </w:p>
    <w:bookmarkEnd w:id="45"/>
    <w:bookmarkStart w:name="z51" w:id="46"/>
    <w:p>
      <w:pPr>
        <w:spacing w:after="0"/>
        <w:ind w:left="0"/>
        <w:jc w:val="both"/>
      </w:pPr>
      <w:r>
        <w:rPr>
          <w:rFonts w:ascii="Times New Roman"/>
          <w:b w:val="false"/>
          <w:i w:val="false"/>
          <w:color w:val="000000"/>
          <w:sz w:val="28"/>
        </w:rPr>
        <w:t>
      Жазбаша сұрақтар жиналыс төрағасына беріледі және жиналыс шақырылымында жарияланады.</w:t>
      </w:r>
    </w:p>
    <w:bookmarkEnd w:id="46"/>
    <w:bookmarkStart w:name="z52" w:id="4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
    <w:bookmarkStart w:name="z53" w:id="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
    <w:bookmarkStart w:name="z54" w:id="49"/>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49"/>
    <w:bookmarkStart w:name="z55" w:id="5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50"/>
    <w:bookmarkStart w:name="z56" w:id="5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1"/>
    <w:bookmarkStart w:name="z57" w:id="52"/>
    <w:p>
      <w:pPr>
        <w:spacing w:after="0"/>
        <w:ind w:left="0"/>
        <w:jc w:val="both"/>
      </w:pPr>
      <w:r>
        <w:rPr>
          <w:rFonts w:ascii="Times New Roman"/>
          <w:b w:val="false"/>
          <w:i w:val="false"/>
          <w:color w:val="000000"/>
          <w:sz w:val="28"/>
        </w:rPr>
        <w:t>
      Жиналыстың шешімі хаттамамен ресімделеді, онда:</w:t>
      </w:r>
    </w:p>
    <w:bookmarkEnd w:id="52"/>
    <w:bookmarkStart w:name="z58" w:id="53"/>
    <w:p>
      <w:pPr>
        <w:spacing w:after="0"/>
        <w:ind w:left="0"/>
        <w:jc w:val="both"/>
      </w:pPr>
      <w:r>
        <w:rPr>
          <w:rFonts w:ascii="Times New Roman"/>
          <w:b w:val="false"/>
          <w:i w:val="false"/>
          <w:color w:val="000000"/>
          <w:sz w:val="28"/>
        </w:rPr>
        <w:t>
      1) жиналыстың өткізілген күні мен орны;</w:t>
      </w:r>
    </w:p>
    <w:bookmarkEnd w:id="53"/>
    <w:bookmarkStart w:name="z59" w:id="54"/>
    <w:p>
      <w:pPr>
        <w:spacing w:after="0"/>
        <w:ind w:left="0"/>
        <w:jc w:val="both"/>
      </w:pPr>
      <w:r>
        <w:rPr>
          <w:rFonts w:ascii="Times New Roman"/>
          <w:b w:val="false"/>
          <w:i w:val="false"/>
          <w:color w:val="000000"/>
          <w:sz w:val="28"/>
        </w:rPr>
        <w:t>
      2) жиналыс мүшелерінің саны және тізімі;</w:t>
      </w:r>
    </w:p>
    <w:bookmarkEnd w:id="54"/>
    <w:bookmarkStart w:name="z60" w:id="5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5"/>
    <w:bookmarkStart w:name="z61" w:id="56"/>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6"/>
    <w:bookmarkStart w:name="z62" w:id="5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7"/>
    <w:bookmarkStart w:name="z63" w:id="58"/>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8"/>
    <w:bookmarkStart w:name="z64" w:id="5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Жәнібек аудандық мәслихатының (одан әрі – мәслихат) қарауына беріледі.</w:t>
      </w:r>
    </w:p>
    <w:bookmarkEnd w:id="59"/>
    <w:bookmarkStart w:name="z65" w:id="60"/>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60"/>
    <w:bookmarkStart w:name="z66" w:id="61"/>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61"/>
    <w:bookmarkStart w:name="z67" w:id="6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62"/>
    <w:bookmarkStart w:name="z68" w:id="63"/>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63"/>
    <w:bookmarkStart w:name="z69"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70" w:id="6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5"/>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тәртіптік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