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08bc" w14:textId="b2c0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2017 жылғы 29 желтоқсандағы № 19-1 "2018-2020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2018 жылғы 20 қарашадағы № 25-1 шешімі. Батыс Қазақстан облысының Әділет департаментінде 2018 жылғы 26 қарашада № 5411 болып тіркелді. Күші жойылды - Батыс Қазақстан облысы Жәнібек аудандық мәслихатының 2019 жылғы 20 наурыздағы № 30-6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20.03.2019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2017 жылғы 29 желтоқсандағы №19-1 "2018-2020 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№5038 тіркелген, 2018 жылғы 19 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206 262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23 000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183 262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206 262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мәслихатының аппарат басшысы (Н.Уалиева)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қарашадағы №25-1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Жәнібек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206 262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 салынатын 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206 262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