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9dc3" w14:textId="0309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2018 жылғы 27 желтоқсандағы № 229 қаулысы. Батыс Қазақстан облысының Әділет департаментінде 2018 жылғы 27 желтоқсанда № 5479 болып тіркелді. Күші жойылды - Батыс Қазақстан облысы Жәнібек ауданы әкімдігінің 2024 жылғы 13 қыркүйектегі № 126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әкімдігінің 13.09.2024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Жәнібек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әкімі аппаратының басшысы (А.Мулдагалиев) осы қаулының әділет органдарында мемлекеттік тіркелуін,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аудан әкімінің орынбасары Б.Н.Менешовке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229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бойынша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