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f05f" w14:textId="d37f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Жәнібек ауданы Жәнібек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29 желтоқсандағы № 27-1 шешімі. Батыс Қазақстан облысының Әділет департаментінде 2019 жылғы 21 қаңтарда № 5525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Жәнібек ауданының Жәнібек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256 823 мың теңге:</w:t>
      </w:r>
    </w:p>
    <w:bookmarkEnd w:id="2"/>
    <w:bookmarkStart w:name="z6" w:id="3"/>
    <w:p>
      <w:pPr>
        <w:spacing w:after="0"/>
        <w:ind w:left="0"/>
        <w:jc w:val="both"/>
      </w:pPr>
      <w:r>
        <w:rPr>
          <w:rFonts w:ascii="Times New Roman"/>
          <w:b w:val="false"/>
          <w:i w:val="false"/>
          <w:color w:val="000000"/>
          <w:sz w:val="28"/>
        </w:rPr>
        <w:t>
      салықтық түсімдер – 27 226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229 597 мың теңге;</w:t>
      </w:r>
    </w:p>
    <w:bookmarkEnd w:id="6"/>
    <w:bookmarkStart w:name="z10" w:id="7"/>
    <w:p>
      <w:pPr>
        <w:spacing w:after="0"/>
        <w:ind w:left="0"/>
        <w:jc w:val="both"/>
      </w:pPr>
      <w:r>
        <w:rPr>
          <w:rFonts w:ascii="Times New Roman"/>
          <w:b w:val="false"/>
          <w:i w:val="false"/>
          <w:color w:val="000000"/>
          <w:sz w:val="28"/>
        </w:rPr>
        <w:t>
      2) шығындар – 262 031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- 5 208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5 208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5 208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16.10.2019 </w:t>
      </w:r>
      <w:r>
        <w:rPr>
          <w:rFonts w:ascii="Times New Roman"/>
          <w:b w:val="false"/>
          <w:i w:val="false"/>
          <w:color w:val="000000"/>
          <w:sz w:val="28"/>
        </w:rPr>
        <w:t>№ 36-1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Жәнібек ауданы Жәнібек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Жәнібек аудандық мәслихатының 2018 жылғы 25 желтоқсандағы № 26-3 "2019 – 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№5493 тіркелген) шешіміне сәйкес қалыптастырылады. </w:t>
      </w:r>
    </w:p>
    <w:bookmarkEnd w:id="19"/>
    <w:bookmarkStart w:name="z23" w:id="20"/>
    <w:p>
      <w:pPr>
        <w:spacing w:after="0"/>
        <w:ind w:left="0"/>
        <w:jc w:val="both"/>
      </w:pPr>
      <w:r>
        <w:rPr>
          <w:rFonts w:ascii="Times New Roman"/>
          <w:b w:val="false"/>
          <w:i w:val="false"/>
          <w:color w:val="000000"/>
          <w:sz w:val="28"/>
        </w:rPr>
        <w:t>
      3. 2019 жылға арналған Жәнібек ауданы Жәнібек ауылдық округінің бюджетінде аудандық бюджеттен берілетін субвенция түсімдерінің жалпы сомасы 179 903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2019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25 %-ға көтеру қарастырылсын.</w:t>
      </w:r>
    </w:p>
    <w:bookmarkEnd w:id="22"/>
    <w:bookmarkStart w:name="z26" w:id="23"/>
    <w:p>
      <w:pPr>
        <w:spacing w:after="0"/>
        <w:ind w:left="0"/>
        <w:jc w:val="both"/>
      </w:pPr>
      <w:r>
        <w:rPr>
          <w:rFonts w:ascii="Times New Roman"/>
          <w:b w:val="false"/>
          <w:i w:val="false"/>
          <w:color w:val="000000"/>
          <w:sz w:val="28"/>
        </w:rPr>
        <w:t xml:space="preserve">
      6.2019 жылға арналған Жәнібек ауылдық округі бюджетінің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3"/>
    <w:bookmarkStart w:name="z27" w:id="24"/>
    <w:p>
      <w:pPr>
        <w:spacing w:after="0"/>
        <w:ind w:left="0"/>
        <w:jc w:val="both"/>
      </w:pPr>
      <w:r>
        <w:rPr>
          <w:rFonts w:ascii="Times New Roman"/>
          <w:b w:val="false"/>
          <w:i w:val="false"/>
          <w:color w:val="000000"/>
          <w:sz w:val="28"/>
        </w:rPr>
        <w:t>
      7.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2019 жылдың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Т.Сәриев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№27-1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1-қосымша</w:t>
            </w:r>
          </w:p>
        </w:tc>
      </w:tr>
    </w:tbl>
    <w:bookmarkStart w:name="z32" w:id="26"/>
    <w:p>
      <w:pPr>
        <w:spacing w:after="0"/>
        <w:ind w:left="0"/>
        <w:jc w:val="left"/>
      </w:pPr>
      <w:r>
        <w:rPr>
          <w:rFonts w:ascii="Times New Roman"/>
          <w:b/>
          <w:i w:val="false"/>
          <w:color w:val="000000"/>
        </w:rPr>
        <w:t xml:space="preserve"> 2019 жылға арналған Жәнібек ауданының Жәнібек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16.10.2019 </w:t>
      </w:r>
      <w:r>
        <w:rPr>
          <w:rFonts w:ascii="Times New Roman"/>
          <w:b w:val="false"/>
          <w:i w:val="false"/>
          <w:color w:val="ff0000"/>
          <w:sz w:val="28"/>
        </w:rPr>
        <w:t>№ 36-1</w:t>
      </w:r>
      <w:r>
        <w:rPr>
          <w:rFonts w:ascii="Times New Roman"/>
          <w:b w:val="false"/>
          <w:i w:val="false"/>
          <w:color w:val="ff0000"/>
          <w:sz w:val="28"/>
        </w:rPr>
        <w:t xml:space="preserve"> шешімімен (01.01.2019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- 5 208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 27-1 шешіміне 2-қосымша</w:t>
            </w:r>
          </w:p>
        </w:tc>
      </w:tr>
    </w:tbl>
    <w:bookmarkStart w:name="z35" w:id="28"/>
    <w:p>
      <w:pPr>
        <w:spacing w:after="0"/>
        <w:ind w:left="0"/>
        <w:jc w:val="left"/>
      </w:pPr>
      <w:r>
        <w:rPr>
          <w:rFonts w:ascii="Times New Roman"/>
          <w:b/>
          <w:i w:val="false"/>
          <w:color w:val="000000"/>
        </w:rPr>
        <w:t xml:space="preserve"> 2020 жылға арналған Жәнібек ауданының Жәнібек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27-1</w:t>
            </w:r>
            <w:r>
              <w:br/>
            </w:r>
            <w:r>
              <w:rPr>
                <w:rFonts w:ascii="Times New Roman"/>
                <w:b w:val="false"/>
                <w:i w:val="false"/>
                <w:color w:val="000000"/>
                <w:sz w:val="20"/>
              </w:rPr>
              <w:t>шешіміне 3-қосымша</w:t>
            </w:r>
          </w:p>
        </w:tc>
      </w:tr>
    </w:tbl>
    <w:bookmarkStart w:name="z38" w:id="30"/>
    <w:p>
      <w:pPr>
        <w:spacing w:after="0"/>
        <w:ind w:left="0"/>
        <w:jc w:val="left"/>
      </w:pPr>
      <w:r>
        <w:rPr>
          <w:rFonts w:ascii="Times New Roman"/>
          <w:b/>
          <w:i w:val="false"/>
          <w:color w:val="000000"/>
        </w:rPr>
        <w:t xml:space="preserve"> 2021 жылға арналған Жәнібек ауданының Жәнібек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7"/>
        <w:gridCol w:w="1567"/>
        <w:gridCol w:w="3638"/>
        <w:gridCol w:w="3216"/>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27-1</w:t>
            </w:r>
            <w:r>
              <w:br/>
            </w:r>
            <w:r>
              <w:rPr>
                <w:rFonts w:ascii="Times New Roman"/>
                <w:b w:val="false"/>
                <w:i w:val="false"/>
                <w:color w:val="000000"/>
                <w:sz w:val="20"/>
              </w:rPr>
              <w:t>шешіміне 4 қосымша</w:t>
            </w:r>
          </w:p>
        </w:tc>
      </w:tr>
    </w:tbl>
    <w:bookmarkStart w:name="z41" w:id="32"/>
    <w:p>
      <w:pPr>
        <w:spacing w:after="0"/>
        <w:ind w:left="0"/>
        <w:jc w:val="left"/>
      </w:pPr>
      <w:r>
        <w:rPr>
          <w:rFonts w:ascii="Times New Roman"/>
          <w:b/>
          <w:i w:val="false"/>
          <w:color w:val="000000"/>
        </w:rPr>
        <w:t xml:space="preserve"> 2019 жылға арналған Жәнібек ауылдық округі бюджетінің атқару процесінде секвестрлеуге жатпайтын жергілікті бюджеттік бағдарламалардың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