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7d79b" w14:textId="547d7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Зеленов аудандық мәслихатының 2013 жылғы 26 желтоқсандағы № 20-3 "Зеленов ауданының әлеуметтік көмек көрсету, оның мөлшерлерін белгілеу және мұқтаж азаматтардың жекелеген санаттарының тізбесін айқындау қағидасын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аудандық мәслихатының 2018 жылғы 5 ақпандағы № 18-3 шешімі. Батыс Қазақстан облысының Әділет департаментінде 2018 жылғы 27 ақпанда № 5069 болып тіркелді. Күші жойылды - Батыс Қазақстан облысы Бәйтерек аудандық мәслихатының 2020 жылғы 5 наурыздағы № 45-2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Бәйтерек аудандық мәслихатының 05.03.2020 </w:t>
      </w:r>
      <w:r>
        <w:rPr>
          <w:rFonts w:ascii="Times New Roman"/>
          <w:b w:val="false"/>
          <w:i w:val="false"/>
          <w:color w:val="ff0000"/>
          <w:sz w:val="28"/>
        </w:rPr>
        <w:t>№ 45-2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1995 жылғы 28 сәуірдегі </w:t>
      </w:r>
      <w:r>
        <w:rPr>
          <w:rFonts w:ascii="Times New Roman"/>
          <w:b w:val="false"/>
          <w:i w:val="false"/>
          <w:color w:val="000000"/>
          <w:sz w:val="28"/>
        </w:rPr>
        <w:t>"Ұлы Отан соғысының қатысушылары мен мүгедектеріне және соларға теңестірілген адамдарға берілетін жеңілдіктер мен оларды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2005 жылғы 13 сәуірдегі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 мүгедектерді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және Қазақстан Республикасы Үкіметінің 2013 жылғы 21 мамырдағы № 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Зеленов аудандық мәслихатының 2013 жылғы 26 желтоқсандағы № 20 - 3 "Зеленов ауданының әлеуметтік көмек көрсету, оның мөлшерлерін белгілеу және мұқтаж азаматтардың жекелеген санаттарының тізбесін айқындау қағидасын бекіту туралы" (Нормативтік құқықтық актілерді мемлекеттік тіркеу тізілімінде № 3418 болып тіркелген, 2014 жылғы 31 қаңтардағы "Ауыл тынысы"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Зеленов ауданының әлеуметтік көмек көрсету, оның мөлшерлерін белгілеу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8-тармақта </w:t>
      </w:r>
      <w:r>
        <w:rPr>
          <w:rFonts w:ascii="Times New Roman"/>
          <w:b w:val="false"/>
          <w:i w:val="false"/>
          <w:color w:val="000000"/>
          <w:sz w:val="28"/>
        </w:rPr>
        <w:t>2) 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9-тармақта </w:t>
      </w:r>
      <w:r>
        <w:rPr>
          <w:rFonts w:ascii="Times New Roman"/>
          <w:b w:val="false"/>
          <w:i w:val="false"/>
          <w:color w:val="000000"/>
          <w:sz w:val="28"/>
        </w:rPr>
        <w:t>1) 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қатерлі ісікпен ауыратындарға, туберкулезбен ауыратындарға аурулығын дәлелдейтін анықтама негізінде табыстарын есепке алмай 15 АЕК мөлшерінде;".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(Г.А. Терехов)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Н.Ешмұратов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Батыс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Б.Қонысбаева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2018 жылғы 6 ақпан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аббревиатураның шешуі: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АЕК – айлық есептік көрсеткіш.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