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1bca" w14:textId="2b81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2018 жылғы 28 наурыздағы № 210 қаулысы. Батыс Қазақстан облысының Әділет департаментінде 2018 жылғы 6 сәуірде № 5126 болып тіркелді. Күші жойылды - Батыс Қазақстан облысы Бәйтерек ауданы әкімдігінің 2024 жылғы 20 қыркүйектегі № 414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әкімдігінің 20.09.2024 </w:t>
      </w:r>
      <w:r>
        <w:rPr>
          <w:rFonts w:ascii="Times New Roman"/>
          <w:b w:val="false"/>
          <w:i w:val="false"/>
          <w:color w:val="ff0000"/>
          <w:sz w:val="28"/>
        </w:rPr>
        <w:t>№ 414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Қаулының атауы жаңа редакцияда - Батыс Қазақстан облысы Бәйтерек ауданы әкімдігінің 29.04.2022 </w:t>
      </w:r>
      <w:r>
        <w:rPr>
          <w:rFonts w:ascii="Times New Roman"/>
          <w:b w:val="false"/>
          <w:i w:val="false"/>
          <w:color w:val="000000"/>
          <w:sz w:val="28"/>
        </w:rPr>
        <w:t>№ 167</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(Қазақстан Республикасының Әділет министрлігінде 2018 жылы 1 ақпанда № 16299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"Бәйтерек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Бәйтерек ауданы әкімдігінің 29.04.2022 </w:t>
      </w:r>
      <w:r>
        <w:rPr>
          <w:rFonts w:ascii="Times New Roman"/>
          <w:b w:val="false"/>
          <w:i w:val="false"/>
          <w:color w:val="000000"/>
          <w:sz w:val="28"/>
        </w:rPr>
        <w:t>№ 167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Зеленов ауданы әкімдігінің 2017 жылғы 10 наурыздағы № 117 "Зеленов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4716 тіркелген, 2017 жылы 30 наурыздағы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Аудан әкімі аппаратының басшысы (М.Залмұқанов)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М.Д.Залмұқановқа жүктелсін.</w:t>
      </w:r>
    </w:p>
    <w:bookmarkEnd w:id="4"/>
    <w:bookmarkStart w:name="z8"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әкімдігінің </w:t>
            </w:r>
            <w:r>
              <w:br/>
            </w:r>
            <w:r>
              <w:rPr>
                <w:rFonts w:ascii="Times New Roman"/>
                <w:b w:val="false"/>
                <w:i w:val="false"/>
                <w:color w:val="000000"/>
                <w:sz w:val="20"/>
              </w:rPr>
              <w:t>2023 жылғы 5 шілдедегі</w:t>
            </w:r>
            <w:r>
              <w:br/>
            </w:r>
            <w:r>
              <w:rPr>
                <w:rFonts w:ascii="Times New Roman"/>
                <w:b w:val="false"/>
                <w:i w:val="false"/>
                <w:color w:val="000000"/>
                <w:sz w:val="20"/>
              </w:rPr>
              <w:t>№___қаулысына қосымша</w:t>
            </w:r>
          </w:p>
        </w:tc>
      </w:tr>
    </w:tbl>
    <w:bookmarkStart w:name="z10" w:id="6"/>
    <w:p>
      <w:pPr>
        <w:spacing w:after="0"/>
        <w:ind w:left="0"/>
        <w:jc w:val="left"/>
      </w:pPr>
      <w:r>
        <w:rPr>
          <w:rFonts w:ascii="Times New Roman"/>
          <w:b/>
          <w:i w:val="false"/>
          <w:color w:val="000000"/>
        </w:rPr>
        <w:t xml:space="preserve"> "Бәйтерек ауданы әкімінің аппараты" мемлекеттік мекемесінің және жергілікті </w:t>
      </w:r>
      <w:r>
        <w:br/>
      </w:r>
      <w:r>
        <w:rPr>
          <w:rFonts w:ascii="Times New Roman"/>
          <w:b/>
          <w:i w:val="false"/>
          <w:color w:val="000000"/>
        </w:rPr>
        <w:t xml:space="preserve">бюджеттен қаржыланатын аудандық атқарушы органдардың "Б" корпусы </w:t>
      </w:r>
      <w:r>
        <w:br/>
      </w:r>
      <w:r>
        <w:rPr>
          <w:rFonts w:ascii="Times New Roman"/>
          <w:b/>
          <w:i w:val="false"/>
          <w:color w:val="000000"/>
        </w:rPr>
        <w:t>мемлекеттік әкімшілік қызметшілерінің қызметін бағалау әдістемесі</w:t>
      </w:r>
    </w:p>
    <w:bookmarkEnd w:id="6"/>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Бәйтерек ауданы әкімдігінің 05.07.2023 </w:t>
      </w:r>
      <w:r>
        <w:rPr>
          <w:rFonts w:ascii="Times New Roman"/>
          <w:b w:val="false"/>
          <w:i w:val="false"/>
          <w:color w:val="ff0000"/>
          <w:sz w:val="28"/>
        </w:rPr>
        <w:t>№ 382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bookmarkStart w:name="z11"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Осы "Бәйтерек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(Қазақстан Республикасының Әділет министрлігінде 2018 жылы 1 ақпанда № 16299 тіркелді)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8"/>
    <w:bookmarkStart w:name="z14" w:id="9"/>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9"/>
    <w:bookmarkStart w:name="z15" w:id="10"/>
    <w:p>
      <w:pPr>
        <w:spacing w:after="0"/>
        <w:ind w:left="0"/>
        <w:jc w:val="both"/>
      </w:pPr>
      <w:r>
        <w:rPr>
          <w:rFonts w:ascii="Times New Roman"/>
          <w:b w:val="false"/>
          <w:i w:val="false"/>
          <w:color w:val="000000"/>
          <w:sz w:val="28"/>
        </w:rPr>
        <w:t>
      3. Осы Әдістемеде пайдаланылатын негізгі ұғымдар:</w:t>
      </w:r>
    </w:p>
    <w:bookmarkEnd w:id="10"/>
    <w:bookmarkStart w:name="z16"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17"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18"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19" w:id="14"/>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4"/>
    <w:bookmarkStart w:name="z20"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21"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22"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23"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4"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25"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26"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bookmarkStart w:name="z27" w:id="22"/>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2"/>
    <w:bookmarkStart w:name="z28" w:id="23"/>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29"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0" w:id="2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5"/>
    <w:bookmarkStart w:name="z31" w:id="26"/>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6"/>
    <w:bookmarkStart w:name="z32" w:id="2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7"/>
    <w:bookmarkStart w:name="z33" w:id="28"/>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8"/>
    <w:bookmarkStart w:name="z34" w:id="29"/>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9"/>
    <w:bookmarkStart w:name="z35" w:id="30"/>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0"/>
    <w:bookmarkStart w:name="z36" w:id="31"/>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1"/>
    <w:bookmarkStart w:name="z37" w:id="32"/>
    <w:p>
      <w:pPr>
        <w:spacing w:after="0"/>
        <w:ind w:left="0"/>
        <w:jc w:val="both"/>
      </w:pPr>
      <w:r>
        <w:rPr>
          <w:rFonts w:ascii="Times New Roman"/>
          <w:b w:val="false"/>
          <w:i w:val="false"/>
          <w:color w:val="000000"/>
          <w:sz w:val="28"/>
        </w:rPr>
        <w:t>
      "Функционалдық міндеттерін тиімді атқарады",</w:t>
      </w:r>
    </w:p>
    <w:bookmarkEnd w:id="32"/>
    <w:bookmarkStart w:name="z38" w:id="33"/>
    <w:p>
      <w:pPr>
        <w:spacing w:after="0"/>
        <w:ind w:left="0"/>
        <w:jc w:val="both"/>
      </w:pPr>
      <w:r>
        <w:rPr>
          <w:rFonts w:ascii="Times New Roman"/>
          <w:b w:val="false"/>
          <w:i w:val="false"/>
          <w:color w:val="000000"/>
          <w:sz w:val="28"/>
        </w:rPr>
        <w:t>
      "Функционалдық міндеттерін тиісті түрде атқарады",</w:t>
      </w:r>
    </w:p>
    <w:bookmarkEnd w:id="33"/>
    <w:bookmarkStart w:name="z39" w:id="34"/>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4"/>
    <w:bookmarkStart w:name="z40" w:id="35"/>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5"/>
    <w:bookmarkStart w:name="z41" w:id="36"/>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6"/>
    <w:bookmarkStart w:name="z42" w:id="37"/>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7"/>
    <w:bookmarkStart w:name="z43" w:id="38"/>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8"/>
    <w:bookmarkStart w:name="z44" w:id="39"/>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9"/>
    <w:bookmarkStart w:name="z45" w:id="40"/>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0"/>
    <w:bookmarkStart w:name="z46" w:id="41"/>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1"/>
    <w:bookmarkStart w:name="z47" w:id="42"/>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2"/>
    <w:bookmarkStart w:name="z48" w:id="43"/>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3"/>
    <w:bookmarkStart w:name="z49" w:id="44"/>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4"/>
    <w:bookmarkStart w:name="z50" w:id="45"/>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5"/>
    <w:bookmarkStart w:name="z51" w:id="46"/>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6"/>
    <w:bookmarkStart w:name="z52" w:id="47"/>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7"/>
    <w:bookmarkStart w:name="z53" w:id="48"/>
    <w:p>
      <w:pPr>
        <w:spacing w:after="0"/>
        <w:ind w:left="0"/>
        <w:jc w:val="both"/>
      </w:pPr>
      <w:r>
        <w:rPr>
          <w:rFonts w:ascii="Times New Roman"/>
          <w:b w:val="false"/>
          <w:i w:val="false"/>
          <w:color w:val="000000"/>
          <w:sz w:val="28"/>
        </w:rPr>
        <w:t>
      18. Бағалаушы адам мыналарға жауапты болады:</w:t>
      </w:r>
    </w:p>
    <w:bookmarkEnd w:id="48"/>
    <w:bookmarkStart w:name="z54" w:id="4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9"/>
    <w:bookmarkStart w:name="z55" w:id="5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0"/>
    <w:bookmarkStart w:name="z56" w:id="5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1"/>
    <w:bookmarkStart w:name="z57" w:id="5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2"/>
    <w:bookmarkStart w:name="z58" w:id="53"/>
    <w:p>
      <w:pPr>
        <w:spacing w:after="0"/>
        <w:ind w:left="0"/>
        <w:jc w:val="both"/>
      </w:pPr>
      <w:r>
        <w:rPr>
          <w:rFonts w:ascii="Times New Roman"/>
          <w:b w:val="false"/>
          <w:i w:val="false"/>
          <w:color w:val="000000"/>
          <w:sz w:val="28"/>
        </w:rPr>
        <w:t>
      19. Бағаланатын адам мыналарға жауапты болады:</w:t>
      </w:r>
    </w:p>
    <w:bookmarkEnd w:id="53"/>
    <w:bookmarkStart w:name="z59" w:id="5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4"/>
    <w:bookmarkStart w:name="z60" w:id="5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5"/>
    <w:bookmarkStart w:name="z61" w:id="5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6"/>
    <w:bookmarkStart w:name="z62" w:id="57"/>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7"/>
    <w:bookmarkStart w:name="z63" w:id="5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8"/>
    <w:bookmarkStart w:name="z64" w:id="59"/>
    <w:p>
      <w:pPr>
        <w:spacing w:after="0"/>
        <w:ind w:left="0"/>
        <w:jc w:val="both"/>
      </w:pPr>
      <w:r>
        <w:rPr>
          <w:rFonts w:ascii="Times New Roman"/>
          <w:b w:val="false"/>
          <w:i w:val="false"/>
          <w:color w:val="000000"/>
          <w:sz w:val="28"/>
        </w:rPr>
        <w:t>
      2) НМИ уақтылы талдау мен келісу;</w:t>
      </w:r>
    </w:p>
    <w:bookmarkEnd w:id="59"/>
    <w:bookmarkStart w:name="z65" w:id="6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0"/>
    <w:bookmarkStart w:name="z66" w:id="6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1"/>
    <w:bookmarkStart w:name="z67" w:id="6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2"/>
    <w:bookmarkStart w:name="z68" w:id="63"/>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3"/>
    <w:bookmarkStart w:name="z69" w:id="6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4"/>
    <w:bookmarkStart w:name="z70" w:id="65"/>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5"/>
    <w:bookmarkStart w:name="z71" w:id="66"/>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6"/>
    <w:bookmarkStart w:name="z72" w:id="6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7"/>
    <w:bookmarkStart w:name="z73" w:id="6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8"/>
    <w:bookmarkStart w:name="z74" w:id="6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9"/>
    <w:bookmarkStart w:name="z75" w:id="70"/>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0"/>
    <w:bookmarkStart w:name="z76" w:id="71"/>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1"/>
    <w:bookmarkStart w:name="z77" w:id="72"/>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2"/>
    <w:bookmarkStart w:name="z78" w:id="73"/>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3"/>
    <w:bookmarkStart w:name="z79" w:id="7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4"/>
    <w:bookmarkStart w:name="z80" w:id="75"/>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5"/>
    <w:bookmarkStart w:name="z81" w:id="7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6"/>
    <w:bookmarkStart w:name="z82" w:id="77"/>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7"/>
    <w:bookmarkStart w:name="z83" w:id="78"/>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8"/>
    <w:bookmarkStart w:name="z84" w:id="79"/>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9"/>
    <w:bookmarkStart w:name="z85" w:id="80"/>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0"/>
    <w:bookmarkStart w:name="z86" w:id="81"/>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1"/>
    <w:bookmarkStart w:name="z87" w:id="8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2"/>
    <w:bookmarkStart w:name="z88" w:id="83"/>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3"/>
    <w:bookmarkStart w:name="z89" w:id="8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4"/>
    <w:bookmarkStart w:name="z90" w:id="85"/>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5"/>
    <w:bookmarkStart w:name="z91" w:id="86"/>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6"/>
    <w:bookmarkStart w:name="z92" w:id="87"/>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7"/>
    <w:bookmarkStart w:name="z93" w:id="88"/>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8"/>
    <w:bookmarkStart w:name="z94" w:id="8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9"/>
    <w:bookmarkStart w:name="z95" w:id="90"/>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0"/>
    <w:bookmarkStart w:name="z96" w:id="91"/>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1"/>
    <w:bookmarkStart w:name="z97" w:id="92"/>
    <w:p>
      <w:pPr>
        <w:spacing w:after="0"/>
        <w:ind w:left="0"/>
        <w:jc w:val="both"/>
      </w:pPr>
      <w:r>
        <w:rPr>
          <w:rFonts w:ascii="Times New Roman"/>
          <w:b w:val="false"/>
          <w:i w:val="false"/>
          <w:color w:val="000000"/>
          <w:sz w:val="28"/>
        </w:rPr>
        <w:t>
      функционалдық міндеттерді орындау сапасы;</w:t>
      </w:r>
    </w:p>
    <w:bookmarkEnd w:id="92"/>
    <w:bookmarkStart w:name="z98" w:id="93"/>
    <w:p>
      <w:pPr>
        <w:spacing w:after="0"/>
        <w:ind w:left="0"/>
        <w:jc w:val="both"/>
      </w:pPr>
      <w:r>
        <w:rPr>
          <w:rFonts w:ascii="Times New Roman"/>
          <w:b w:val="false"/>
          <w:i w:val="false"/>
          <w:color w:val="000000"/>
          <w:sz w:val="28"/>
        </w:rPr>
        <w:t>
      тапсырмаларды орындау мерзімдерін сақтау;</w:t>
      </w:r>
    </w:p>
    <w:bookmarkEnd w:id="93"/>
    <w:bookmarkStart w:name="z99" w:id="94"/>
    <w:p>
      <w:pPr>
        <w:spacing w:after="0"/>
        <w:ind w:left="0"/>
        <w:jc w:val="both"/>
      </w:pPr>
      <w:r>
        <w:rPr>
          <w:rFonts w:ascii="Times New Roman"/>
          <w:b w:val="false"/>
          <w:i w:val="false"/>
          <w:color w:val="000000"/>
          <w:sz w:val="28"/>
        </w:rPr>
        <w:t>
      дербестік және бастамашылық;</w:t>
      </w:r>
    </w:p>
    <w:bookmarkEnd w:id="94"/>
    <w:bookmarkStart w:name="z100" w:id="95"/>
    <w:p>
      <w:pPr>
        <w:spacing w:after="0"/>
        <w:ind w:left="0"/>
        <w:jc w:val="both"/>
      </w:pPr>
      <w:r>
        <w:rPr>
          <w:rFonts w:ascii="Times New Roman"/>
          <w:b w:val="false"/>
          <w:i w:val="false"/>
          <w:color w:val="000000"/>
          <w:sz w:val="28"/>
        </w:rPr>
        <w:t>
      еңбек тәртібі.</w:t>
      </w:r>
    </w:p>
    <w:bookmarkEnd w:id="95"/>
    <w:bookmarkStart w:name="z101" w:id="96"/>
    <w:p>
      <w:pPr>
        <w:spacing w:after="0"/>
        <w:ind w:left="0"/>
        <w:jc w:val="left"/>
      </w:pPr>
      <w:r>
        <w:rPr>
          <w:rFonts w:ascii="Times New Roman"/>
          <w:b/>
          <w:i w:val="false"/>
          <w:color w:val="000000"/>
        </w:rPr>
        <w:t xml:space="preserve"> 4-тарау. 360 әдісі бойынша бағалау тәртібі</w:t>
      </w:r>
    </w:p>
    <w:bookmarkEnd w:id="96"/>
    <w:bookmarkStart w:name="z102" w:id="97"/>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7"/>
    <w:bookmarkStart w:name="z103" w:id="98"/>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8"/>
    <w:bookmarkStart w:name="z104" w:id="99"/>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9"/>
    <w:bookmarkStart w:name="z105" w:id="100"/>
    <w:p>
      <w:pPr>
        <w:spacing w:after="0"/>
        <w:ind w:left="0"/>
        <w:jc w:val="both"/>
      </w:pPr>
      <w:r>
        <w:rPr>
          <w:rFonts w:ascii="Times New Roman"/>
          <w:b w:val="false"/>
          <w:i w:val="false"/>
          <w:color w:val="000000"/>
          <w:sz w:val="28"/>
        </w:rPr>
        <w:t>
      құрылымдық бөлімшелердің басшылары үшін:</w:t>
      </w:r>
    </w:p>
    <w:bookmarkEnd w:id="100"/>
    <w:bookmarkStart w:name="z106" w:id="101"/>
    <w:p>
      <w:pPr>
        <w:spacing w:after="0"/>
        <w:ind w:left="0"/>
        <w:jc w:val="both"/>
      </w:pPr>
      <w:r>
        <w:rPr>
          <w:rFonts w:ascii="Times New Roman"/>
          <w:b w:val="false"/>
          <w:i w:val="false"/>
          <w:color w:val="000000"/>
          <w:sz w:val="28"/>
        </w:rPr>
        <w:t>
      қызметті басқару;</w:t>
      </w:r>
    </w:p>
    <w:bookmarkEnd w:id="101"/>
    <w:bookmarkStart w:name="z107" w:id="102"/>
    <w:p>
      <w:pPr>
        <w:spacing w:after="0"/>
        <w:ind w:left="0"/>
        <w:jc w:val="both"/>
      </w:pPr>
      <w:r>
        <w:rPr>
          <w:rFonts w:ascii="Times New Roman"/>
          <w:b w:val="false"/>
          <w:i w:val="false"/>
          <w:color w:val="000000"/>
          <w:sz w:val="28"/>
        </w:rPr>
        <w:t>
      тиімді коммуникацияларды құру;</w:t>
      </w:r>
    </w:p>
    <w:bookmarkEnd w:id="102"/>
    <w:bookmarkStart w:name="z108" w:id="103"/>
    <w:p>
      <w:pPr>
        <w:spacing w:after="0"/>
        <w:ind w:left="0"/>
        <w:jc w:val="both"/>
      </w:pPr>
      <w:r>
        <w:rPr>
          <w:rFonts w:ascii="Times New Roman"/>
          <w:b w:val="false"/>
          <w:i w:val="false"/>
          <w:color w:val="000000"/>
          <w:sz w:val="28"/>
        </w:rPr>
        <w:t>
      әдеп нормалары мен қағидаларын ұстану;</w:t>
      </w:r>
    </w:p>
    <w:bookmarkEnd w:id="103"/>
    <w:bookmarkStart w:name="z109" w:id="104"/>
    <w:p>
      <w:pPr>
        <w:spacing w:after="0"/>
        <w:ind w:left="0"/>
        <w:jc w:val="both"/>
      </w:pPr>
      <w:r>
        <w:rPr>
          <w:rFonts w:ascii="Times New Roman"/>
          <w:b w:val="false"/>
          <w:i w:val="false"/>
          <w:color w:val="000000"/>
          <w:sz w:val="28"/>
        </w:rPr>
        <w:t>
      өзгерістерді басқару;</w:t>
      </w:r>
    </w:p>
    <w:bookmarkEnd w:id="104"/>
    <w:bookmarkStart w:name="z110" w:id="105"/>
    <w:p>
      <w:pPr>
        <w:spacing w:after="0"/>
        <w:ind w:left="0"/>
        <w:jc w:val="both"/>
      </w:pPr>
      <w:r>
        <w:rPr>
          <w:rFonts w:ascii="Times New Roman"/>
          <w:b w:val="false"/>
          <w:i w:val="false"/>
          <w:color w:val="000000"/>
          <w:sz w:val="28"/>
        </w:rPr>
        <w:t>
      нәтижеге бағдарлану;</w:t>
      </w:r>
    </w:p>
    <w:bookmarkEnd w:id="105"/>
    <w:bookmarkStart w:name="z111" w:id="106"/>
    <w:p>
      <w:pPr>
        <w:spacing w:after="0"/>
        <w:ind w:left="0"/>
        <w:jc w:val="both"/>
      </w:pPr>
      <w:r>
        <w:rPr>
          <w:rFonts w:ascii="Times New Roman"/>
          <w:b w:val="false"/>
          <w:i w:val="false"/>
          <w:color w:val="000000"/>
          <w:sz w:val="28"/>
        </w:rPr>
        <w:t>
      дербестік және шешімдерді қабылдау дағдылары;</w:t>
      </w:r>
    </w:p>
    <w:bookmarkEnd w:id="106"/>
    <w:bookmarkStart w:name="z112" w:id="107"/>
    <w:p>
      <w:pPr>
        <w:spacing w:after="0"/>
        <w:ind w:left="0"/>
        <w:jc w:val="both"/>
      </w:pPr>
      <w:r>
        <w:rPr>
          <w:rFonts w:ascii="Times New Roman"/>
          <w:b w:val="false"/>
          <w:i w:val="false"/>
          <w:color w:val="000000"/>
          <w:sz w:val="28"/>
        </w:rPr>
        <w:t>
      топты басқару;</w:t>
      </w:r>
    </w:p>
    <w:bookmarkEnd w:id="107"/>
    <w:bookmarkStart w:name="z113" w:id="108"/>
    <w:p>
      <w:pPr>
        <w:spacing w:after="0"/>
        <w:ind w:left="0"/>
        <w:jc w:val="both"/>
      </w:pPr>
      <w:r>
        <w:rPr>
          <w:rFonts w:ascii="Times New Roman"/>
          <w:b w:val="false"/>
          <w:i w:val="false"/>
          <w:color w:val="000000"/>
          <w:sz w:val="28"/>
        </w:rPr>
        <w:t>
      көшбасшылық қасиеттер;</w:t>
      </w:r>
    </w:p>
    <w:bookmarkEnd w:id="108"/>
    <w:bookmarkStart w:name="z114" w:id="109"/>
    <w:p>
      <w:pPr>
        <w:spacing w:after="0"/>
        <w:ind w:left="0"/>
        <w:jc w:val="both"/>
      </w:pPr>
      <w:r>
        <w:rPr>
          <w:rFonts w:ascii="Times New Roman"/>
          <w:b w:val="false"/>
          <w:i w:val="false"/>
          <w:color w:val="000000"/>
          <w:sz w:val="28"/>
        </w:rPr>
        <w:t>
      ынтымақтастық;</w:t>
      </w:r>
    </w:p>
    <w:bookmarkEnd w:id="109"/>
    <w:bookmarkStart w:name="z115" w:id="110"/>
    <w:p>
      <w:pPr>
        <w:spacing w:after="0"/>
        <w:ind w:left="0"/>
        <w:jc w:val="both"/>
      </w:pPr>
      <w:r>
        <w:rPr>
          <w:rFonts w:ascii="Times New Roman"/>
          <w:b w:val="false"/>
          <w:i w:val="false"/>
          <w:color w:val="000000"/>
          <w:sz w:val="28"/>
        </w:rPr>
        <w:t>
      жеделділік;</w:t>
      </w:r>
    </w:p>
    <w:bookmarkEnd w:id="110"/>
    <w:bookmarkStart w:name="z116" w:id="111"/>
    <w:p>
      <w:pPr>
        <w:spacing w:after="0"/>
        <w:ind w:left="0"/>
        <w:jc w:val="both"/>
      </w:pPr>
      <w:r>
        <w:rPr>
          <w:rFonts w:ascii="Times New Roman"/>
          <w:b w:val="false"/>
          <w:i w:val="false"/>
          <w:color w:val="000000"/>
          <w:sz w:val="28"/>
        </w:rPr>
        <w:t>
      өзін-өзі дамыту;</w:t>
      </w:r>
    </w:p>
    <w:bookmarkEnd w:id="111"/>
    <w:bookmarkStart w:name="z117" w:id="112"/>
    <w:p>
      <w:pPr>
        <w:spacing w:after="0"/>
        <w:ind w:left="0"/>
        <w:jc w:val="both"/>
      </w:pPr>
      <w:r>
        <w:rPr>
          <w:rFonts w:ascii="Times New Roman"/>
          <w:b w:val="false"/>
          <w:i w:val="false"/>
          <w:color w:val="000000"/>
          <w:sz w:val="28"/>
        </w:rPr>
        <w:t>
      бастамшылдық;</w:t>
      </w:r>
    </w:p>
    <w:bookmarkEnd w:id="112"/>
    <w:bookmarkStart w:name="z118" w:id="113"/>
    <w:p>
      <w:pPr>
        <w:spacing w:after="0"/>
        <w:ind w:left="0"/>
        <w:jc w:val="both"/>
      </w:pPr>
      <w:r>
        <w:rPr>
          <w:rFonts w:ascii="Times New Roman"/>
          <w:b w:val="false"/>
          <w:i w:val="false"/>
          <w:color w:val="000000"/>
          <w:sz w:val="28"/>
        </w:rPr>
        <w:t>
      "Б" корпусының қызметшілері үшін:</w:t>
      </w:r>
    </w:p>
    <w:bookmarkEnd w:id="113"/>
    <w:bookmarkStart w:name="z119" w:id="114"/>
    <w:p>
      <w:pPr>
        <w:spacing w:after="0"/>
        <w:ind w:left="0"/>
        <w:jc w:val="both"/>
      </w:pPr>
      <w:r>
        <w:rPr>
          <w:rFonts w:ascii="Times New Roman"/>
          <w:b w:val="false"/>
          <w:i w:val="false"/>
          <w:color w:val="000000"/>
          <w:sz w:val="28"/>
        </w:rPr>
        <w:t>
      тиімді коммуникацияларды құру;</w:t>
      </w:r>
    </w:p>
    <w:bookmarkEnd w:id="114"/>
    <w:bookmarkStart w:name="z120" w:id="115"/>
    <w:p>
      <w:pPr>
        <w:spacing w:after="0"/>
        <w:ind w:left="0"/>
        <w:jc w:val="both"/>
      </w:pPr>
      <w:r>
        <w:rPr>
          <w:rFonts w:ascii="Times New Roman"/>
          <w:b w:val="false"/>
          <w:i w:val="false"/>
          <w:color w:val="000000"/>
          <w:sz w:val="28"/>
        </w:rPr>
        <w:t>
      әдеп нормалары мен қағидаларын ұстану;</w:t>
      </w:r>
    </w:p>
    <w:bookmarkEnd w:id="115"/>
    <w:bookmarkStart w:name="z121" w:id="116"/>
    <w:p>
      <w:pPr>
        <w:spacing w:after="0"/>
        <w:ind w:left="0"/>
        <w:jc w:val="both"/>
      </w:pPr>
      <w:r>
        <w:rPr>
          <w:rFonts w:ascii="Times New Roman"/>
          <w:b w:val="false"/>
          <w:i w:val="false"/>
          <w:color w:val="000000"/>
          <w:sz w:val="28"/>
        </w:rPr>
        <w:t>
      өзгерістерді басқару;</w:t>
      </w:r>
    </w:p>
    <w:bookmarkEnd w:id="116"/>
    <w:bookmarkStart w:name="z122" w:id="117"/>
    <w:p>
      <w:pPr>
        <w:spacing w:after="0"/>
        <w:ind w:left="0"/>
        <w:jc w:val="both"/>
      </w:pPr>
      <w:r>
        <w:rPr>
          <w:rFonts w:ascii="Times New Roman"/>
          <w:b w:val="false"/>
          <w:i w:val="false"/>
          <w:color w:val="000000"/>
          <w:sz w:val="28"/>
        </w:rPr>
        <w:t>
      нәтижеге бағдарлану;</w:t>
      </w:r>
    </w:p>
    <w:bookmarkEnd w:id="117"/>
    <w:bookmarkStart w:name="z123" w:id="118"/>
    <w:p>
      <w:pPr>
        <w:spacing w:after="0"/>
        <w:ind w:left="0"/>
        <w:jc w:val="both"/>
      </w:pPr>
      <w:r>
        <w:rPr>
          <w:rFonts w:ascii="Times New Roman"/>
          <w:b w:val="false"/>
          <w:i w:val="false"/>
          <w:color w:val="000000"/>
          <w:sz w:val="28"/>
        </w:rPr>
        <w:t>
      дербестік және шешімдерді қабылдау дағдылары;</w:t>
      </w:r>
    </w:p>
    <w:bookmarkEnd w:id="118"/>
    <w:bookmarkStart w:name="z124" w:id="119"/>
    <w:p>
      <w:pPr>
        <w:spacing w:after="0"/>
        <w:ind w:left="0"/>
        <w:jc w:val="both"/>
      </w:pPr>
      <w:r>
        <w:rPr>
          <w:rFonts w:ascii="Times New Roman"/>
          <w:b w:val="false"/>
          <w:i w:val="false"/>
          <w:color w:val="000000"/>
          <w:sz w:val="28"/>
        </w:rPr>
        <w:t>
      ынтымақтастық;</w:t>
      </w:r>
    </w:p>
    <w:bookmarkEnd w:id="119"/>
    <w:bookmarkStart w:name="z125" w:id="120"/>
    <w:p>
      <w:pPr>
        <w:spacing w:after="0"/>
        <w:ind w:left="0"/>
        <w:jc w:val="both"/>
      </w:pPr>
      <w:r>
        <w:rPr>
          <w:rFonts w:ascii="Times New Roman"/>
          <w:b w:val="false"/>
          <w:i w:val="false"/>
          <w:color w:val="000000"/>
          <w:sz w:val="28"/>
        </w:rPr>
        <w:t>
      жеделділік;</w:t>
      </w:r>
    </w:p>
    <w:bookmarkEnd w:id="120"/>
    <w:bookmarkStart w:name="z126" w:id="121"/>
    <w:p>
      <w:pPr>
        <w:spacing w:after="0"/>
        <w:ind w:left="0"/>
        <w:jc w:val="both"/>
      </w:pPr>
      <w:r>
        <w:rPr>
          <w:rFonts w:ascii="Times New Roman"/>
          <w:b w:val="false"/>
          <w:i w:val="false"/>
          <w:color w:val="000000"/>
          <w:sz w:val="28"/>
        </w:rPr>
        <w:t>
      өзін-өзі дамыту.</w:t>
      </w:r>
    </w:p>
    <w:bookmarkEnd w:id="121"/>
    <w:bookmarkStart w:name="z127" w:id="122"/>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2"/>
    <w:bookmarkStart w:name="z128" w:id="12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3"/>
    <w:bookmarkStart w:name="z129" w:id="124"/>
    <w:p>
      <w:pPr>
        <w:spacing w:after="0"/>
        <w:ind w:left="0"/>
        <w:jc w:val="both"/>
      </w:pPr>
      <w:r>
        <w:rPr>
          <w:rFonts w:ascii="Times New Roman"/>
          <w:b w:val="false"/>
          <w:i w:val="false"/>
          <w:color w:val="000000"/>
          <w:sz w:val="28"/>
        </w:rPr>
        <w:t>
      Сауалнама алынатын адамдардың қатарына қосылады:</w:t>
      </w:r>
    </w:p>
    <w:bookmarkEnd w:id="124"/>
    <w:bookmarkStart w:name="z130" w:id="125"/>
    <w:p>
      <w:pPr>
        <w:spacing w:after="0"/>
        <w:ind w:left="0"/>
        <w:jc w:val="both"/>
      </w:pPr>
      <w:r>
        <w:rPr>
          <w:rFonts w:ascii="Times New Roman"/>
          <w:b w:val="false"/>
          <w:i w:val="false"/>
          <w:color w:val="000000"/>
          <w:sz w:val="28"/>
        </w:rPr>
        <w:t>
      1) тікелей басшы;</w:t>
      </w:r>
    </w:p>
    <w:bookmarkEnd w:id="125"/>
    <w:bookmarkStart w:name="z131" w:id="12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6"/>
    <w:bookmarkStart w:name="z132" w:id="12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7"/>
    <w:bookmarkStart w:name="z133" w:id="128"/>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8"/>
    <w:bookmarkStart w:name="z134" w:id="12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9"/>
    <w:bookmarkStart w:name="z135" w:id="130"/>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0"/>
    <w:bookmarkStart w:name="z136" w:id="131"/>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1"/>
    <w:bookmarkStart w:name="z137" w:id="132"/>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2"/>
    <w:bookmarkStart w:name="z138" w:id="133"/>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3"/>
    <w:bookmarkStart w:name="z139" w:id="134"/>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4"/>
    <w:bookmarkStart w:name="z140" w:id="13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5"/>
    <w:bookmarkStart w:name="z141" w:id="13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6"/>
    <w:bookmarkStart w:name="z142" w:id="13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7"/>
    <w:bookmarkStart w:name="z143" w:id="138"/>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8"/>
    <w:bookmarkStart w:name="z144" w:id="139"/>
    <w:p>
      <w:pPr>
        <w:spacing w:after="0"/>
        <w:ind w:left="0"/>
        <w:jc w:val="both"/>
      </w:pPr>
      <w:r>
        <w:rPr>
          <w:rFonts w:ascii="Times New Roman"/>
          <w:b w:val="false"/>
          <w:i w:val="false"/>
          <w:color w:val="000000"/>
          <w:sz w:val="28"/>
        </w:rPr>
        <w:t>
      Кездесу кезінде мынадай мәселелер талқыланады:</w:t>
      </w:r>
    </w:p>
    <w:bookmarkEnd w:id="139"/>
    <w:bookmarkStart w:name="z145" w:id="140"/>
    <w:p>
      <w:pPr>
        <w:spacing w:after="0"/>
        <w:ind w:left="0"/>
        <w:jc w:val="both"/>
      </w:pPr>
      <w:r>
        <w:rPr>
          <w:rFonts w:ascii="Times New Roman"/>
          <w:b w:val="false"/>
          <w:i w:val="false"/>
          <w:color w:val="000000"/>
          <w:sz w:val="28"/>
        </w:rPr>
        <w:t>
      бағаланатын кезеңдегі жетістіктеріне шолу;</w:t>
      </w:r>
    </w:p>
    <w:bookmarkEnd w:id="140"/>
    <w:bookmarkStart w:name="z146"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47"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48"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bookmarkStart w:name="z149" w:id="1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w:t>
      </w:r>
      <w:r>
        <w:br/>
      </w:r>
      <w:r>
        <w:rPr>
          <w:rFonts w:ascii="Times New Roman"/>
          <w:b/>
          <w:i w:val="false"/>
          <w:color w:val="000000"/>
        </w:rPr>
        <w:t xml:space="preserve">әлеуметтік демалыста, еңбекке уақытша жарамсыздық кезінде болған "Б" корпусы </w:t>
      </w:r>
      <w:r>
        <w:br/>
      </w:r>
      <w:r>
        <w:rPr>
          <w:rFonts w:ascii="Times New Roman"/>
          <w:b/>
          <w:i w:val="false"/>
          <w:color w:val="000000"/>
        </w:rPr>
        <w:t>мемлекеттік әкімшілік қызметшілерінің қызметін бағалаудың тәртібі</w:t>
      </w:r>
    </w:p>
    <w:bookmarkEnd w:id="144"/>
    <w:bookmarkStart w:name="z150" w:id="145"/>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5"/>
    <w:bookmarkStart w:name="z151" w:id="146"/>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6"/>
    <w:bookmarkStart w:name="z152" w:id="147"/>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53" w:id="148"/>
    <w:p>
      <w:pPr>
        <w:spacing w:after="0"/>
        <w:ind w:left="0"/>
        <w:jc w:val="both"/>
      </w:pPr>
      <w:r>
        <w:rPr>
          <w:rFonts w:ascii="Times New Roman"/>
          <w:b w:val="false"/>
          <w:i w:val="false"/>
          <w:color w:val="000000"/>
          <w:sz w:val="28"/>
        </w:rPr>
        <w:t>
      47. НМИ:</w:t>
      </w:r>
    </w:p>
    <w:bookmarkEnd w:id="148"/>
    <w:bookmarkStart w:name="z154"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55"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56"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57"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58"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59" w:id="154"/>
    <w:p>
      <w:pPr>
        <w:spacing w:after="0"/>
        <w:ind w:left="0"/>
        <w:jc w:val="both"/>
      </w:pPr>
      <w:r>
        <w:rPr>
          <w:rFonts w:ascii="Times New Roman"/>
          <w:b w:val="false"/>
          <w:i w:val="false"/>
          <w:color w:val="000000"/>
          <w:sz w:val="28"/>
        </w:rPr>
        <w:t>
      48. НМИ саны 5 құрайды.</w:t>
      </w:r>
    </w:p>
    <w:bookmarkEnd w:id="154"/>
    <w:bookmarkStart w:name="z160"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61" w:id="156"/>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6"/>
    <w:bookmarkStart w:name="z162" w:id="157"/>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63"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64"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65"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66"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67"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68" w:id="163"/>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3"/>
    <w:bookmarkStart w:name="z169" w:id="164"/>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70" w:id="165"/>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71" w:id="166"/>
    <w:p>
      <w:pPr>
        <w:spacing w:after="0"/>
        <w:ind w:left="0"/>
        <w:jc w:val="both"/>
      </w:pPr>
      <w:r>
        <w:rPr>
          <w:rFonts w:ascii="Times New Roman"/>
          <w:b w:val="false"/>
          <w:i w:val="false"/>
          <w:color w:val="000000"/>
          <w:sz w:val="28"/>
        </w:rPr>
        <w:t>
      1) бағалаумен келісу;</w:t>
      </w:r>
    </w:p>
    <w:bookmarkEnd w:id="166"/>
    <w:bookmarkStart w:name="z172" w:id="167"/>
    <w:p>
      <w:pPr>
        <w:spacing w:after="0"/>
        <w:ind w:left="0"/>
        <w:jc w:val="both"/>
      </w:pPr>
      <w:r>
        <w:rPr>
          <w:rFonts w:ascii="Times New Roman"/>
          <w:b w:val="false"/>
          <w:i w:val="false"/>
          <w:color w:val="000000"/>
          <w:sz w:val="28"/>
        </w:rPr>
        <w:t>
      2) түзетуге жіберу.</w:t>
      </w:r>
    </w:p>
    <w:bookmarkEnd w:id="167"/>
    <w:bookmarkStart w:name="z173" w:id="168"/>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74" w:id="169"/>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75" w:id="170"/>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76"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77" w:id="172"/>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78" w:id="173"/>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3"/>
    <w:bookmarkStart w:name="z179" w:id="174"/>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80" w:id="175"/>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5"/>
    <w:bookmarkStart w:name="z181" w:id="176"/>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6"/>
    <w:bookmarkStart w:name="z182" w:id="177"/>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7"/>
    <w:bookmarkStart w:name="z183" w:id="178"/>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8"/>
    <w:bookmarkStart w:name="z184" w:id="179"/>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9"/>
    <w:bookmarkStart w:name="z185" w:id="180"/>
    <w:p>
      <w:pPr>
        <w:spacing w:after="0"/>
        <w:ind w:left="0"/>
        <w:jc w:val="both"/>
      </w:pPr>
      <w:r>
        <w:rPr>
          <w:rFonts w:ascii="Times New Roman"/>
          <w:b w:val="false"/>
          <w:i w:val="false"/>
          <w:color w:val="000000"/>
          <w:sz w:val="28"/>
        </w:rPr>
        <w:t>
      1) толтырылған бағалау парақтарын;</w:t>
      </w:r>
    </w:p>
    <w:bookmarkEnd w:id="180"/>
    <w:bookmarkStart w:name="z186" w:id="181"/>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1"/>
    <w:bookmarkStart w:name="z187" w:id="182"/>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2"/>
    <w:bookmarkStart w:name="z188" w:id="183"/>
    <w:p>
      <w:pPr>
        <w:spacing w:after="0"/>
        <w:ind w:left="0"/>
        <w:jc w:val="both"/>
      </w:pPr>
      <w:r>
        <w:rPr>
          <w:rFonts w:ascii="Times New Roman"/>
          <w:b w:val="false"/>
          <w:i w:val="false"/>
          <w:color w:val="000000"/>
          <w:sz w:val="28"/>
        </w:rPr>
        <w:t>
      1) бағалау нәтижелерін бекіту;</w:t>
      </w:r>
    </w:p>
    <w:bookmarkEnd w:id="183"/>
    <w:bookmarkStart w:name="z189" w:id="184"/>
    <w:p>
      <w:pPr>
        <w:spacing w:after="0"/>
        <w:ind w:left="0"/>
        <w:jc w:val="both"/>
      </w:pPr>
      <w:r>
        <w:rPr>
          <w:rFonts w:ascii="Times New Roman"/>
          <w:b w:val="false"/>
          <w:i w:val="false"/>
          <w:color w:val="000000"/>
          <w:sz w:val="28"/>
        </w:rPr>
        <w:t>
      2) бағалау нәтижелерін қайта қарау.</w:t>
      </w:r>
    </w:p>
    <w:bookmarkEnd w:id="184"/>
    <w:bookmarkStart w:name="z190" w:id="185"/>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5"/>
    <w:bookmarkStart w:name="z191" w:id="186"/>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6"/>
    <w:bookmarkStart w:name="z192" w:id="187"/>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193" w:id="188"/>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194" w:id="189"/>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195"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196"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197" w:id="192"/>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both"/>
      </w:pPr>
      <w:bookmarkStart w:name="z200" w:id="193"/>
      <w:r>
        <w:rPr>
          <w:rFonts w:ascii="Times New Roman"/>
          <w:b w:val="false"/>
          <w:i w:val="false"/>
          <w:color w:val="000000"/>
          <w:sz w:val="28"/>
        </w:rPr>
        <w:t xml:space="preserve">
      </w:t>
      </w:r>
      <w:r>
        <w:rPr>
          <w:rFonts w:ascii="Times New Roman"/>
          <w:b/>
          <w:i w:val="false"/>
          <w:color w:val="000000"/>
          <w:sz w:val="28"/>
        </w:rPr>
        <w:t xml:space="preserve">Құрылымдық бөлімше (мемлекеттік орган) басшысының жеке жұмыс жоспары </w:t>
      </w:r>
    </w:p>
    <w:bookmarkEnd w:id="193"/>
    <w:p>
      <w:pPr>
        <w:spacing w:after="0"/>
        <w:ind w:left="0"/>
        <w:jc w:val="both"/>
      </w:pPr>
      <w:r>
        <w:rPr>
          <w:rFonts w:ascii="Times New Roman"/>
          <w:b/>
          <w:i w:val="false"/>
          <w:color w:val="000000"/>
          <w:sz w:val="28"/>
        </w:rPr>
        <w:t xml:space="preserve">_________________________________________________ жыл (жеке жоспар құрылатын </w:t>
      </w:r>
    </w:p>
    <w:p>
      <w:pPr>
        <w:spacing w:after="0"/>
        <w:ind w:left="0"/>
        <w:jc w:val="both"/>
      </w:pPr>
      <w:r>
        <w:rPr>
          <w:rFonts w:ascii="Times New Roman"/>
          <w:b/>
          <w:i w:val="false"/>
          <w:color w:val="000000"/>
          <w:sz w:val="28"/>
        </w:rPr>
        <w:t>кезең)</w:t>
      </w:r>
    </w:p>
    <w:bookmarkStart w:name="z201" w:id="194"/>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4"/>
    <w:bookmarkStart w:name="z202" w:id="195"/>
    <w:p>
      <w:pPr>
        <w:spacing w:after="0"/>
        <w:ind w:left="0"/>
        <w:jc w:val="both"/>
      </w:pPr>
      <w:r>
        <w:rPr>
          <w:rFonts w:ascii="Times New Roman"/>
          <w:b w:val="false"/>
          <w:i w:val="false"/>
          <w:color w:val="000000"/>
          <w:sz w:val="28"/>
        </w:rPr>
        <w:t>
      Қызметшінің лауазымы: ____________________________________________________</w:t>
      </w:r>
    </w:p>
    <w:bookmarkEnd w:id="195"/>
    <w:bookmarkStart w:name="z203" w:id="196"/>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w:t>
            </w:r>
          </w:p>
        </w:tc>
      </w:tr>
    </w:tbl>
    <w:bookmarkStart w:name="z206" w:id="198"/>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бйынша бағалау парағы _________________</w:t>
      </w:r>
      <w:r>
        <w:rPr>
          <w:rFonts w:ascii="Times New Roman"/>
          <w:b/>
          <w:i w:val="false"/>
          <w:color w:val="000000"/>
          <w:sz w:val="28"/>
        </w:rPr>
        <w:t>_______________________________</w:t>
      </w:r>
    </w:p>
    <w:bookmarkEnd w:id="198"/>
    <w:bookmarkStart w:name="z207" w:id="199"/>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w:t>
      </w:r>
      <w:r>
        <w:rPr>
          <w:rFonts w:ascii="Times New Roman"/>
          <w:b/>
          <w:i w:val="false"/>
          <w:color w:val="000000"/>
          <w:sz w:val="28"/>
        </w:rPr>
        <w:t>натын адамның Т.А.Ә., лауазымы)</w:t>
      </w:r>
    </w:p>
    <w:bookmarkEnd w:id="199"/>
    <w:bookmarkStart w:name="z208" w:id="200"/>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кезең)</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201"/>
    <w:p>
      <w:pPr>
        <w:spacing w:after="0"/>
        <w:ind w:left="0"/>
        <w:jc w:val="both"/>
      </w:pPr>
      <w:r>
        <w:rPr>
          <w:rFonts w:ascii="Times New Roman"/>
          <w:b w:val="false"/>
          <w:i w:val="false"/>
          <w:color w:val="000000"/>
          <w:sz w:val="28"/>
        </w:rPr>
        <w:t>
      Кестенің жалғасы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02"/>
    <w:p>
      <w:pPr>
        <w:spacing w:after="0"/>
        <w:ind w:left="0"/>
        <w:jc w:val="both"/>
      </w:pPr>
      <w:r>
        <w:rPr>
          <w:rFonts w:ascii="Times New Roman"/>
          <w:b w:val="false"/>
          <w:i w:val="false"/>
          <w:color w:val="000000"/>
          <w:sz w:val="28"/>
        </w:rPr>
        <w:t>
      Қорытынды бағалау _______________</w:t>
      </w:r>
    </w:p>
    <w:bookmarkEnd w:id="202"/>
    <w:bookmarkStart w:name="z211" w:id="203"/>
    <w:p>
      <w:pPr>
        <w:spacing w:after="0"/>
        <w:ind w:left="0"/>
        <w:jc w:val="both"/>
      </w:pPr>
      <w:r>
        <w:rPr>
          <w:rFonts w:ascii="Times New Roman"/>
          <w:b w:val="false"/>
          <w:i w:val="false"/>
          <w:color w:val="000000"/>
          <w:sz w:val="28"/>
        </w:rPr>
        <w:t>
      НМИ санына бөлінген НМИ бойынша бағалау сомасы</w:t>
      </w:r>
    </w:p>
    <w:bookmarkEnd w:id="203"/>
    <w:bookmarkStart w:name="z212" w:id="20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4"/>
    <w:bookmarkStart w:name="z213" w:id="205"/>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6"/>
          <w:p>
            <w:pPr>
              <w:spacing w:after="20"/>
              <w:ind w:left="20"/>
              <w:jc w:val="both"/>
            </w:pPr>
            <w:r>
              <w:rPr>
                <w:rFonts w:ascii="Times New Roman"/>
                <w:b w:val="false"/>
                <w:i w:val="false"/>
                <w:color w:val="000000"/>
                <w:sz w:val="20"/>
              </w:rPr>
              <w:t>
Бағаланатын адам</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7"/>
          <w:p>
            <w:pPr>
              <w:spacing w:after="20"/>
              <w:ind w:left="20"/>
              <w:jc w:val="both"/>
            </w:pPr>
            <w:r>
              <w:rPr>
                <w:rFonts w:ascii="Times New Roman"/>
                <w:b w:val="false"/>
                <w:i w:val="false"/>
                <w:color w:val="000000"/>
                <w:sz w:val="20"/>
              </w:rPr>
              <w:t>
Бағалайтын адам</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3-қосымша</w:t>
            </w:r>
            <w:r>
              <w:br/>
            </w:r>
            <w:r>
              <w:rPr>
                <w:rFonts w:ascii="Times New Roman"/>
                <w:b w:val="false"/>
                <w:i w:val="false"/>
                <w:color w:val="000000"/>
                <w:sz w:val="20"/>
              </w:rPr>
              <w:t>Нысан</w:t>
            </w:r>
          </w:p>
        </w:tc>
      </w:tr>
    </w:tbl>
    <w:p>
      <w:pPr>
        <w:spacing w:after="0"/>
        <w:ind w:left="0"/>
        <w:jc w:val="both"/>
      </w:pPr>
      <w:bookmarkStart w:name="z223" w:id="208"/>
      <w:r>
        <w:rPr>
          <w:rFonts w:ascii="Times New Roman"/>
          <w:b w:val="false"/>
          <w:i w:val="false"/>
          <w:color w:val="000000"/>
          <w:sz w:val="28"/>
        </w:rPr>
        <w:t xml:space="preserve">
      </w:t>
      </w:r>
      <w:r>
        <w:rPr>
          <w:rFonts w:ascii="Times New Roman"/>
          <w:b/>
          <w:i w:val="false"/>
          <w:color w:val="000000"/>
          <w:sz w:val="28"/>
        </w:rPr>
        <w:t xml:space="preserve">Нысаналы мақсатты индикаторды іске асыру пайызына байланысты рұқсат </w:t>
      </w:r>
    </w:p>
    <w:bookmarkEnd w:id="208"/>
    <w:p>
      <w:pPr>
        <w:spacing w:after="0"/>
        <w:ind w:left="0"/>
        <w:jc w:val="both"/>
      </w:pPr>
      <w:r>
        <w:rPr>
          <w:rFonts w:ascii="Times New Roman"/>
          <w:b/>
          <w:i w:val="false"/>
          <w:color w:val="000000"/>
          <w:sz w:val="28"/>
        </w:rPr>
        <w:t>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4" w:id="20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4-қосымша</w:t>
            </w:r>
            <w:r>
              <w:br/>
            </w:r>
            <w:r>
              <w:rPr>
                <w:rFonts w:ascii="Times New Roman"/>
                <w:b w:val="false"/>
                <w:i w:val="false"/>
                <w:color w:val="000000"/>
                <w:sz w:val="20"/>
              </w:rPr>
              <w:t>Нысан</w:t>
            </w:r>
          </w:p>
        </w:tc>
      </w:tr>
    </w:tbl>
    <w:bookmarkStart w:name="z226" w:id="210"/>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210"/>
    <w:bookmarkStart w:name="z227" w:id="211"/>
    <w:p>
      <w:pPr>
        <w:spacing w:after="0"/>
        <w:ind w:left="0"/>
        <w:jc w:val="both"/>
      </w:pPr>
      <w:r>
        <w:rPr>
          <w:rFonts w:ascii="Times New Roman"/>
          <w:b w:val="false"/>
          <w:i w:val="false"/>
          <w:color w:val="000000"/>
          <w:sz w:val="28"/>
        </w:rPr>
        <w:t>
      Бағаланатын қызметшінің Т. А.Ә. ____________________________</w:t>
      </w:r>
    </w:p>
    <w:bookmarkEnd w:id="211"/>
    <w:bookmarkStart w:name="z228" w:id="212"/>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2"/>
    <w:bookmarkStart w:name="z229" w:id="213"/>
    <w:p>
      <w:pPr>
        <w:spacing w:after="0"/>
        <w:ind w:left="0"/>
        <w:jc w:val="both"/>
      </w:pPr>
      <w:r>
        <w:rPr>
          <w:rFonts w:ascii="Times New Roman"/>
          <w:b w:val="false"/>
          <w:i w:val="false"/>
          <w:color w:val="000000"/>
          <w:sz w:val="28"/>
        </w:rPr>
        <w:t>
      Т.А.Ә. __________________________</w:t>
      </w:r>
    </w:p>
    <w:bookmarkEnd w:id="213"/>
    <w:bookmarkStart w:name="z230" w:id="21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4"/>
    <w:bookmarkStart w:name="z231" w:id="21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5"/>
    <w:bookmarkStart w:name="z232" w:id="21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1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7"/>
    <w:bookmarkStart w:name="z234" w:id="21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8"/>
    <w:bookmarkStart w:name="z235" w:id="21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9"/>
    <w:bookmarkStart w:name="z236" w:id="220"/>
    <w:p>
      <w:pPr>
        <w:spacing w:after="0"/>
        <w:ind w:left="0"/>
        <w:jc w:val="both"/>
      </w:pPr>
      <w:r>
        <w:rPr>
          <w:rFonts w:ascii="Times New Roman"/>
          <w:b w:val="false"/>
          <w:i w:val="false"/>
          <w:color w:val="000000"/>
          <w:sz w:val="28"/>
        </w:rPr>
        <w:t>
      Қойылған бағаға негіздеме ___________________</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5-қосымша</w:t>
            </w:r>
            <w:r>
              <w:br/>
            </w:r>
            <w:r>
              <w:rPr>
                <w:rFonts w:ascii="Times New Roman"/>
                <w:b w:val="false"/>
                <w:i w:val="false"/>
                <w:color w:val="000000"/>
                <w:sz w:val="20"/>
              </w:rPr>
              <w:t>Нысан</w:t>
            </w:r>
          </w:p>
        </w:tc>
      </w:tr>
    </w:tbl>
    <w:p>
      <w:pPr>
        <w:spacing w:after="0"/>
        <w:ind w:left="0"/>
        <w:jc w:val="both"/>
      </w:pPr>
      <w:bookmarkStart w:name="z238" w:id="221"/>
      <w:r>
        <w:rPr>
          <w:rFonts w:ascii="Times New Roman"/>
          <w:b w:val="false"/>
          <w:i w:val="false"/>
          <w:color w:val="000000"/>
          <w:sz w:val="28"/>
        </w:rPr>
        <w:t xml:space="preserve">
      </w:t>
      </w:r>
      <w:r>
        <w:rPr>
          <w:rFonts w:ascii="Times New Roman"/>
          <w:b/>
          <w:i w:val="false"/>
          <w:color w:val="000000"/>
          <w:sz w:val="28"/>
        </w:rPr>
        <w:t xml:space="preserve">Құрылымдық бөлімшелер басшыларының 360 әдісімен </w:t>
      </w:r>
      <w:r>
        <w:rPr>
          <w:rFonts w:ascii="Times New Roman"/>
          <w:b/>
          <w:i w:val="false"/>
          <w:color w:val="000000"/>
          <w:sz w:val="28"/>
        </w:rPr>
        <w:t xml:space="preserve">бағалау парағы </w:t>
      </w:r>
    </w:p>
    <w:bookmarkEnd w:id="221"/>
    <w:p>
      <w:pPr>
        <w:spacing w:after="0"/>
        <w:ind w:left="0"/>
        <w:jc w:val="both"/>
      </w:pPr>
      <w:r>
        <w:rPr>
          <w:rFonts w:ascii="Times New Roman"/>
          <w:b/>
          <w:i w:val="false"/>
          <w:color w:val="000000"/>
          <w:sz w:val="28"/>
        </w:rPr>
        <w:t>Құрылымдық бөлімше басшы</w:t>
      </w:r>
      <w:r>
        <w:rPr>
          <w:rFonts w:ascii="Times New Roman"/>
          <w:b/>
          <w:i w:val="false"/>
          <w:color w:val="000000"/>
          <w:sz w:val="28"/>
        </w:rPr>
        <w:t>сының Т. А.Ә___________________</w:t>
      </w:r>
    </w:p>
    <w:bookmarkStart w:name="z239" w:id="222"/>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222"/>
    <w:bookmarkStart w:name="z240" w:id="22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3"/>
    <w:bookmarkStart w:name="z241" w:id="22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4"/>
    <w:bookmarkStart w:name="z242" w:id="22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5"/>
    <w:bookmarkStart w:name="z243" w:id="22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6"/>
    <w:bookmarkStart w:name="z244" w:id="22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7"/>
    <w:bookmarkStart w:name="z245" w:id="22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2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9"/>
    <w:bookmarkStart w:name="z247" w:id="230"/>
    <w:p>
      <w:pPr>
        <w:spacing w:after="0"/>
        <w:ind w:left="0"/>
        <w:jc w:val="both"/>
      </w:pPr>
      <w:r>
        <w:rPr>
          <w:rFonts w:ascii="Times New Roman"/>
          <w:b w:val="false"/>
          <w:i w:val="false"/>
          <w:color w:val="000000"/>
          <w:sz w:val="28"/>
        </w:rPr>
        <w:t>
      құзырет көрінбейді;</w:t>
      </w:r>
    </w:p>
    <w:bookmarkEnd w:id="230"/>
    <w:bookmarkStart w:name="z248" w:id="231"/>
    <w:p>
      <w:pPr>
        <w:spacing w:after="0"/>
        <w:ind w:left="0"/>
        <w:jc w:val="both"/>
      </w:pPr>
      <w:r>
        <w:rPr>
          <w:rFonts w:ascii="Times New Roman"/>
          <w:b w:val="false"/>
          <w:i w:val="false"/>
          <w:color w:val="000000"/>
          <w:sz w:val="28"/>
        </w:rPr>
        <w:t>
      құзырет сирек көрінеді;</w:t>
      </w:r>
    </w:p>
    <w:bookmarkEnd w:id="231"/>
    <w:bookmarkStart w:name="z249" w:id="232"/>
    <w:p>
      <w:pPr>
        <w:spacing w:after="0"/>
        <w:ind w:left="0"/>
        <w:jc w:val="both"/>
      </w:pPr>
      <w:r>
        <w:rPr>
          <w:rFonts w:ascii="Times New Roman"/>
          <w:b w:val="false"/>
          <w:i w:val="false"/>
          <w:color w:val="000000"/>
          <w:sz w:val="28"/>
        </w:rPr>
        <w:t>
      құзырет жағдайлардың жартысында көрінеді;</w:t>
      </w:r>
    </w:p>
    <w:bookmarkEnd w:id="232"/>
    <w:bookmarkStart w:name="z250" w:id="233"/>
    <w:p>
      <w:pPr>
        <w:spacing w:after="0"/>
        <w:ind w:left="0"/>
        <w:jc w:val="both"/>
      </w:pPr>
      <w:r>
        <w:rPr>
          <w:rFonts w:ascii="Times New Roman"/>
          <w:b w:val="false"/>
          <w:i w:val="false"/>
          <w:color w:val="000000"/>
          <w:sz w:val="28"/>
        </w:rPr>
        <w:t>
      құзырет көп жағдайда көрінеді;</w:t>
      </w:r>
    </w:p>
    <w:bookmarkEnd w:id="233"/>
    <w:bookmarkStart w:name="z251" w:id="234"/>
    <w:p>
      <w:pPr>
        <w:spacing w:after="0"/>
        <w:ind w:left="0"/>
        <w:jc w:val="both"/>
      </w:pPr>
      <w:r>
        <w:rPr>
          <w:rFonts w:ascii="Times New Roman"/>
          <w:b w:val="false"/>
          <w:i w:val="false"/>
          <w:color w:val="000000"/>
          <w:sz w:val="28"/>
        </w:rPr>
        <w:t>
      құзырет әрқашан көрінеді.</w:t>
      </w:r>
    </w:p>
    <w:bookmarkEnd w:id="234"/>
    <w:bookmarkStart w:name="z252" w:id="23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6-қосымша</w:t>
            </w:r>
            <w:r>
              <w:br/>
            </w:r>
            <w:r>
              <w:rPr>
                <w:rFonts w:ascii="Times New Roman"/>
                <w:b w:val="false"/>
                <w:i w:val="false"/>
                <w:color w:val="000000"/>
                <w:sz w:val="20"/>
              </w:rPr>
              <w:t>Нысан</w:t>
            </w:r>
          </w:p>
        </w:tc>
      </w:tr>
    </w:tbl>
    <w:bookmarkStart w:name="z254" w:id="2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 корпусы қызметшілерін 360 әдісімен бағалау парағы </w:t>
      </w:r>
      <w:r>
        <w:rPr>
          <w:rFonts w:ascii="Times New Roman"/>
          <w:b/>
          <w:i w:val="false"/>
          <w:color w:val="000000"/>
          <w:sz w:val="28"/>
        </w:rPr>
        <w:t>Бағаланатын қызметкердің Т.А.Ә ______________________________ Құрметті респондент!</w:t>
      </w:r>
    </w:p>
    <w:bookmarkEnd w:id="236"/>
    <w:bookmarkStart w:name="z255" w:id="23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7"/>
    <w:bookmarkStart w:name="z256" w:id="23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8"/>
    <w:bookmarkStart w:name="z257" w:id="23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9"/>
    <w:bookmarkStart w:name="z258" w:id="24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0"/>
    <w:bookmarkStart w:name="z259" w:id="24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1"/>
    <w:bookmarkStart w:name="z260" w:id="24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4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3"/>
    <w:bookmarkStart w:name="z262" w:id="244"/>
    <w:p>
      <w:pPr>
        <w:spacing w:after="0"/>
        <w:ind w:left="0"/>
        <w:jc w:val="both"/>
      </w:pPr>
      <w:r>
        <w:rPr>
          <w:rFonts w:ascii="Times New Roman"/>
          <w:b w:val="false"/>
          <w:i w:val="false"/>
          <w:color w:val="000000"/>
          <w:sz w:val="28"/>
        </w:rPr>
        <w:t>
      құзырет көрінбейді;</w:t>
      </w:r>
    </w:p>
    <w:bookmarkEnd w:id="244"/>
    <w:bookmarkStart w:name="z263" w:id="245"/>
    <w:p>
      <w:pPr>
        <w:spacing w:after="0"/>
        <w:ind w:left="0"/>
        <w:jc w:val="both"/>
      </w:pPr>
      <w:r>
        <w:rPr>
          <w:rFonts w:ascii="Times New Roman"/>
          <w:b w:val="false"/>
          <w:i w:val="false"/>
          <w:color w:val="000000"/>
          <w:sz w:val="28"/>
        </w:rPr>
        <w:t>
      құзырет сирек көрінеді;</w:t>
      </w:r>
    </w:p>
    <w:bookmarkEnd w:id="245"/>
    <w:bookmarkStart w:name="z264" w:id="246"/>
    <w:p>
      <w:pPr>
        <w:spacing w:after="0"/>
        <w:ind w:left="0"/>
        <w:jc w:val="both"/>
      </w:pPr>
      <w:r>
        <w:rPr>
          <w:rFonts w:ascii="Times New Roman"/>
          <w:b w:val="false"/>
          <w:i w:val="false"/>
          <w:color w:val="000000"/>
          <w:sz w:val="28"/>
        </w:rPr>
        <w:t>
      құзырет жағдайлардың жартысында көрінеді;</w:t>
      </w:r>
    </w:p>
    <w:bookmarkEnd w:id="246"/>
    <w:bookmarkStart w:name="z265" w:id="247"/>
    <w:p>
      <w:pPr>
        <w:spacing w:after="0"/>
        <w:ind w:left="0"/>
        <w:jc w:val="both"/>
      </w:pPr>
      <w:r>
        <w:rPr>
          <w:rFonts w:ascii="Times New Roman"/>
          <w:b w:val="false"/>
          <w:i w:val="false"/>
          <w:color w:val="000000"/>
          <w:sz w:val="28"/>
        </w:rPr>
        <w:t>
      құзырет көп жағдайда көрінеді;</w:t>
      </w:r>
    </w:p>
    <w:bookmarkEnd w:id="247"/>
    <w:bookmarkStart w:name="z266" w:id="248"/>
    <w:p>
      <w:pPr>
        <w:spacing w:after="0"/>
        <w:ind w:left="0"/>
        <w:jc w:val="both"/>
      </w:pPr>
      <w:r>
        <w:rPr>
          <w:rFonts w:ascii="Times New Roman"/>
          <w:b w:val="false"/>
          <w:i w:val="false"/>
          <w:color w:val="000000"/>
          <w:sz w:val="28"/>
        </w:rPr>
        <w:t>
      құзырет әрқашан көрінеді.</w:t>
      </w:r>
    </w:p>
    <w:bookmarkEnd w:id="248"/>
    <w:bookmarkStart w:name="z267" w:id="24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7-қосымша</w:t>
            </w:r>
            <w:r>
              <w:br/>
            </w:r>
            <w:r>
              <w:rPr>
                <w:rFonts w:ascii="Times New Roman"/>
                <w:b w:val="false"/>
                <w:i w:val="false"/>
                <w:color w:val="000000"/>
                <w:sz w:val="20"/>
              </w:rPr>
              <w:t>Нысан</w:t>
            </w:r>
          </w:p>
        </w:tc>
      </w:tr>
    </w:tbl>
    <w:bookmarkStart w:name="z269" w:id="250"/>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әдісімен бағалау нәтижесі (құрылымдық бөлімшелердің басшылары үшін)</w:t>
      </w:r>
    </w:p>
    <w:bookmarkEnd w:id="250"/>
    <w:bookmarkStart w:name="z270" w:id="251"/>
    <w:p>
      <w:pPr>
        <w:spacing w:after="0"/>
        <w:ind w:left="0"/>
        <w:jc w:val="both"/>
      </w:pPr>
      <w:r>
        <w:rPr>
          <w:rFonts w:ascii="Times New Roman"/>
          <w:b w:val="false"/>
          <w:i w:val="false"/>
          <w:color w:val="000000"/>
          <w:sz w:val="28"/>
        </w:rPr>
        <w:t>
      Құрылымдық бөлімше басшысының Т. А.Ә. _________________</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1" w:id="25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2"/>
    <w:bookmarkStart w:name="z272" w:id="253"/>
    <w:p>
      <w:pPr>
        <w:spacing w:after="0"/>
        <w:ind w:left="0"/>
        <w:jc w:val="both"/>
      </w:pPr>
      <w:r>
        <w:rPr>
          <w:rFonts w:ascii="Times New Roman"/>
          <w:b w:val="false"/>
          <w:i w:val="false"/>
          <w:color w:val="000000"/>
          <w:sz w:val="28"/>
        </w:rPr>
        <w:t>
      Бағалау нәтижесі: _______________________________</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74" w:id="254"/>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 ("Б" корпусының қызметшілері үшін)</w:t>
      </w:r>
    </w:p>
    <w:bookmarkEnd w:id="254"/>
    <w:bookmarkStart w:name="z275" w:id="255"/>
    <w:p>
      <w:pPr>
        <w:spacing w:after="0"/>
        <w:ind w:left="0"/>
        <w:jc w:val="both"/>
      </w:pPr>
      <w:r>
        <w:rPr>
          <w:rFonts w:ascii="Times New Roman"/>
          <w:b w:val="false"/>
          <w:i w:val="false"/>
          <w:color w:val="000000"/>
          <w:sz w:val="28"/>
        </w:rPr>
        <w:t>
      Бағаланатын қызметшінің Т. А.Ә.__________________________</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6" w:id="25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6"/>
    <w:bookmarkStart w:name="z277" w:id="257"/>
    <w:p>
      <w:pPr>
        <w:spacing w:after="0"/>
        <w:ind w:left="0"/>
        <w:jc w:val="both"/>
      </w:pPr>
      <w:r>
        <w:rPr>
          <w:rFonts w:ascii="Times New Roman"/>
          <w:b w:val="false"/>
          <w:i w:val="false"/>
          <w:color w:val="000000"/>
          <w:sz w:val="28"/>
        </w:rPr>
        <w:t>
      Бағалау нәтижесі: ______________________________</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81" w:id="258"/>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мемлекеттік әкімшілік қызметшісінің жеке жұмыс жоспары __________________________________ жыл (жеке жоспар құрастырылатын кезең)</w:t>
      </w:r>
    </w:p>
    <w:bookmarkEnd w:id="258"/>
    <w:bookmarkStart w:name="z282" w:id="259"/>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59"/>
    <w:bookmarkStart w:name="z283" w:id="260"/>
    <w:p>
      <w:pPr>
        <w:spacing w:after="0"/>
        <w:ind w:left="0"/>
        <w:jc w:val="both"/>
      </w:pPr>
      <w:r>
        <w:rPr>
          <w:rFonts w:ascii="Times New Roman"/>
          <w:b w:val="false"/>
          <w:i w:val="false"/>
          <w:color w:val="000000"/>
          <w:sz w:val="28"/>
        </w:rPr>
        <w:t>
      Қызметшінің лауазымы: ___________________________________________</w:t>
      </w:r>
    </w:p>
    <w:bookmarkEnd w:id="260"/>
    <w:bookmarkStart w:name="z284" w:id="261"/>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6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6" w:id="263"/>
          <w:p>
            <w:pPr>
              <w:spacing w:after="20"/>
              <w:ind w:left="20"/>
              <w:jc w:val="both"/>
            </w:pPr>
            <w:r>
              <w:rPr>
                <w:rFonts w:ascii="Times New Roman"/>
                <w:b w:val="false"/>
                <w:i w:val="false"/>
                <w:color w:val="000000"/>
                <w:sz w:val="20"/>
              </w:rPr>
              <w:t>
Қызметші</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290" w:id="264"/>
          <w:p>
            <w:pPr>
              <w:spacing w:after="20"/>
              <w:ind w:left="20"/>
              <w:jc w:val="both"/>
            </w:pPr>
            <w:r>
              <w:rPr>
                <w:rFonts w:ascii="Times New Roman"/>
                <w:b w:val="false"/>
                <w:i w:val="false"/>
                <w:color w:val="000000"/>
                <w:sz w:val="20"/>
              </w:rPr>
              <w:t>
Тікелей басшы</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97" w:id="265"/>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 ____________________________________________ (Т.А.Ә.,бағаланатын тұлғаның лауазымы) ____________________________________ (бағаланатын кезең)</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66"/>
    <w:p>
      <w:pPr>
        <w:spacing w:after="0"/>
        <w:ind w:left="0"/>
        <w:jc w:val="both"/>
      </w:pPr>
      <w:r>
        <w:rPr>
          <w:rFonts w:ascii="Times New Roman"/>
          <w:b w:val="false"/>
          <w:i w:val="false"/>
          <w:color w:val="000000"/>
          <w:sz w:val="28"/>
        </w:rPr>
        <w:t>
      Бағалау нәтижесі ________________________________________________</w:t>
      </w:r>
    </w:p>
    <w:bookmarkEnd w:id="266"/>
    <w:bookmarkStart w:name="z299" w:id="267"/>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0" w:id="268"/>
          <w:p>
            <w:pPr>
              <w:spacing w:after="20"/>
              <w:ind w:left="20"/>
              <w:jc w:val="both"/>
            </w:pPr>
            <w:r>
              <w:rPr>
                <w:rFonts w:ascii="Times New Roman"/>
                <w:b w:val="false"/>
                <w:i w:val="false"/>
                <w:color w:val="000000"/>
                <w:sz w:val="20"/>
              </w:rPr>
              <w:t>
Қызметші</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304" w:id="269"/>
          <w:p>
            <w:pPr>
              <w:spacing w:after="20"/>
              <w:ind w:left="20"/>
              <w:jc w:val="both"/>
            </w:pPr>
            <w:r>
              <w:rPr>
                <w:rFonts w:ascii="Times New Roman"/>
                <w:b w:val="false"/>
                <w:i w:val="false"/>
                <w:color w:val="000000"/>
                <w:sz w:val="20"/>
              </w:rPr>
              <w:t>
Тікелей басшы</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311" w:id="270"/>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270"/>
    <w:bookmarkStart w:name="z312" w:id="271"/>
    <w:p>
      <w:pPr>
        <w:spacing w:after="0"/>
        <w:ind w:left="0"/>
        <w:jc w:val="both"/>
      </w:pPr>
      <w:r>
        <w:rPr>
          <w:rFonts w:ascii="Times New Roman"/>
          <w:b w:val="false"/>
          <w:i w:val="false"/>
          <w:color w:val="000000"/>
          <w:sz w:val="28"/>
        </w:rPr>
        <w:t>
      Бағалау нәтижелері</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272"/>
    <w:p>
      <w:pPr>
        <w:spacing w:after="0"/>
        <w:ind w:left="0"/>
        <w:jc w:val="both"/>
      </w:pPr>
      <w:r>
        <w:rPr>
          <w:rFonts w:ascii="Times New Roman"/>
          <w:b w:val="false"/>
          <w:i w:val="false"/>
          <w:color w:val="000000"/>
          <w:sz w:val="28"/>
        </w:rPr>
        <w:t>
      Комиссия қорытындысы: ____________________________________</w:t>
      </w:r>
    </w:p>
    <w:bookmarkEnd w:id="272"/>
    <w:bookmarkStart w:name="z314" w:id="273"/>
    <w:p>
      <w:pPr>
        <w:spacing w:after="0"/>
        <w:ind w:left="0"/>
        <w:jc w:val="both"/>
      </w:pPr>
      <w:r>
        <w:rPr>
          <w:rFonts w:ascii="Times New Roman"/>
          <w:b w:val="false"/>
          <w:i w:val="false"/>
          <w:color w:val="000000"/>
          <w:sz w:val="28"/>
        </w:rPr>
        <w:t>
      Тексерілді:</w:t>
      </w:r>
    </w:p>
    <w:bookmarkEnd w:id="273"/>
    <w:bookmarkStart w:name="z315" w:id="274"/>
    <w:p>
      <w:pPr>
        <w:spacing w:after="0"/>
        <w:ind w:left="0"/>
        <w:jc w:val="both"/>
      </w:pPr>
      <w:r>
        <w:rPr>
          <w:rFonts w:ascii="Times New Roman"/>
          <w:b w:val="false"/>
          <w:i w:val="false"/>
          <w:color w:val="000000"/>
          <w:sz w:val="28"/>
        </w:rPr>
        <w:t>
      Комиссияның хатшысы: _________________________ Күні: ___________</w:t>
      </w:r>
    </w:p>
    <w:bookmarkEnd w:id="274"/>
    <w:bookmarkStart w:name="z316" w:id="275"/>
    <w:p>
      <w:pPr>
        <w:spacing w:after="0"/>
        <w:ind w:left="0"/>
        <w:jc w:val="both"/>
      </w:pPr>
      <w:r>
        <w:rPr>
          <w:rFonts w:ascii="Times New Roman"/>
          <w:b w:val="false"/>
          <w:i w:val="false"/>
          <w:color w:val="000000"/>
          <w:sz w:val="28"/>
        </w:rPr>
        <w:t>
      (тегі, аты-жөні, қолы)</w:t>
      </w:r>
    </w:p>
    <w:bookmarkEnd w:id="275"/>
    <w:bookmarkStart w:name="z317" w:id="276"/>
    <w:p>
      <w:pPr>
        <w:spacing w:after="0"/>
        <w:ind w:left="0"/>
        <w:jc w:val="both"/>
      </w:pPr>
      <w:r>
        <w:rPr>
          <w:rFonts w:ascii="Times New Roman"/>
          <w:b w:val="false"/>
          <w:i w:val="false"/>
          <w:color w:val="000000"/>
          <w:sz w:val="28"/>
        </w:rPr>
        <w:t>
      Комиссияның төрағасы: _________________________ Күні: ____________</w:t>
      </w:r>
    </w:p>
    <w:bookmarkEnd w:id="276"/>
    <w:bookmarkStart w:name="z318" w:id="277"/>
    <w:p>
      <w:pPr>
        <w:spacing w:after="0"/>
        <w:ind w:left="0"/>
        <w:jc w:val="both"/>
      </w:pPr>
      <w:r>
        <w:rPr>
          <w:rFonts w:ascii="Times New Roman"/>
          <w:b w:val="false"/>
          <w:i w:val="false"/>
          <w:color w:val="000000"/>
          <w:sz w:val="28"/>
        </w:rPr>
        <w:t>
      (тегі, аты-жөні, қолы)</w:t>
      </w:r>
    </w:p>
    <w:bookmarkEnd w:id="277"/>
    <w:bookmarkStart w:name="z319" w:id="278"/>
    <w:p>
      <w:pPr>
        <w:spacing w:after="0"/>
        <w:ind w:left="0"/>
        <w:jc w:val="both"/>
      </w:pPr>
      <w:r>
        <w:rPr>
          <w:rFonts w:ascii="Times New Roman"/>
          <w:b w:val="false"/>
          <w:i w:val="false"/>
          <w:color w:val="000000"/>
          <w:sz w:val="28"/>
        </w:rPr>
        <w:t>
      Комиссияның мүшесі: __________________________ Күні: _____________</w:t>
      </w:r>
    </w:p>
    <w:bookmarkEnd w:id="278"/>
    <w:bookmarkStart w:name="z320" w:id="279"/>
    <w:p>
      <w:pPr>
        <w:spacing w:after="0"/>
        <w:ind w:left="0"/>
        <w:jc w:val="both"/>
      </w:pPr>
      <w:r>
        <w:rPr>
          <w:rFonts w:ascii="Times New Roman"/>
          <w:b w:val="false"/>
          <w:i w:val="false"/>
          <w:color w:val="000000"/>
          <w:sz w:val="28"/>
        </w:rPr>
        <w:t>
      (тегі, аты-жөні, қолы)</w:t>
      </w:r>
    </w:p>
    <w:bookmarkEnd w:id="2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