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04a6" w14:textId="67d0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28 наурыздағы № 20-8 шешімі. Батыс Қазақстан облысының Әділет департаментінде 2018 жылғы 17 сәуірде № 5164 болып тіркелді. Күші жойылды - Батыс Қазақстан облысы Бәйтерек ауданы мәслихатының 2024 жылғы 7 маусымдағы № 15-29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мәслихатының 07.06.2024 </w:t>
      </w:r>
      <w:r>
        <w:rPr>
          <w:rFonts w:ascii="Times New Roman"/>
          <w:b w:val="false"/>
          <w:i w:val="false"/>
          <w:color w:val="ff0000"/>
          <w:sz w:val="28"/>
        </w:rPr>
        <w:t>№ 15-29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атауы жаңа редакцияда – Батыс Қазақстан облысы Бәйтерек ауданы мәслихатының 05.05.2022 </w:t>
      </w:r>
      <w:r>
        <w:rPr>
          <w:rFonts w:ascii="Times New Roman"/>
          <w:b w:val="false"/>
          <w:i w:val="false"/>
          <w:color w:val="000000"/>
          <w:sz w:val="28"/>
        </w:rPr>
        <w:t>№ 17-25</w:t>
      </w:r>
      <w:r>
        <w:rPr>
          <w:rFonts w:ascii="Times New Roman"/>
          <w:b w:val="false"/>
          <w:i w:val="false"/>
          <w:color w:val="00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Бәйтерек ауданы мәслихат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Бәйтерек ауданы мәслихатының 05.05.2022 </w:t>
      </w:r>
      <w:r>
        <w:rPr>
          <w:rFonts w:ascii="Times New Roman"/>
          <w:b w:val="false"/>
          <w:i w:val="false"/>
          <w:color w:val="000000"/>
          <w:sz w:val="28"/>
        </w:rPr>
        <w:t>№ 17-25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"Бәйтерек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ауданы мәслихатының 05.05.2022 </w:t>
      </w:r>
      <w:r>
        <w:rPr>
          <w:rFonts w:ascii="Times New Roman"/>
          <w:b w:val="false"/>
          <w:i w:val="false"/>
          <w:color w:val="000000"/>
          <w:sz w:val="28"/>
        </w:rPr>
        <w:t>№ 17-25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Зеленов аудандық мәслихатының 2017 жылғы 14 наурыздағы № 8-6 "Зеленов аудандық мәслихатының аппараты" мемлекеттік мекемесінің "Б" корпусының мемлекеттік әкімшілік қызметшілерінің жұмысын бағалау әдістемесін бекіту туралы" (Нормативтік құқықтық актілерді мемлекеттік тіркеу тізілімінде № 4755 тіркелген, 2017 жылы 19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(Г.А.Терехов) осы шешімді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20-8 шешіміне қосымша</w:t>
            </w:r>
          </w:p>
        </w:tc>
      </w:tr>
    </w:tbl>
    <w:bookmarkStart w:name="z9" w:id="5"/>
    <w:p>
      <w:pPr>
        <w:spacing w:after="0"/>
        <w:ind w:left="0"/>
        <w:jc w:val="left"/>
      </w:pPr>
      <w:r>
        <w:rPr>
          <w:rFonts w:ascii="Times New Roman"/>
          <w:b/>
          <w:i w:val="false"/>
          <w:color w:val="000000"/>
        </w:rPr>
        <w:t xml:space="preserve"> "Бәйтерек ауданы мәслихатының аппараты" мемлекеттік мекемесінің "Б" корпусының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Бәйтерек ауданы мәслихатының 25.04.2023 </w:t>
      </w:r>
      <w:r>
        <w:rPr>
          <w:rFonts w:ascii="Times New Roman"/>
          <w:b w:val="false"/>
          <w:i w:val="false"/>
          <w:color w:val="ff0000"/>
          <w:sz w:val="28"/>
        </w:rPr>
        <w:t>№ 2-25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0"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"Бәйтерек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8 ақпандағы № 34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Әділет министрлігінде 2023 жылғы 13 ақпанда № 31890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Батыс Қазақстан облысы Бәйтерек ауданы мәслихатының 27.09.2023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мекеменің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мемлекеттік мекеменің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мемлекеттік мекеменің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мемлекеттік мекеменің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мемлекеттік мекеменің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мекеме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мекемеде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Бәйтерек ауданы мәслихатының 27.09.2023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Бәйтерек ауданы мәслихатының 27.09.2023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7. Бағалау мерзімі аяқталғанға дейін мемлекеттік мекемеден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көрсетілген мерзімде жүргізіледі.</w:t>
      </w:r>
    </w:p>
    <w:bookmarkEnd w:id="24"/>
    <w:bookmarkStart w:name="z32"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 ол болмаған жағдайда - лауазымдық міндеттеріне Бәйтерек ауданы мәслихаты аппаратының кадр жұмысын жүргізу кіретін бас маман (кадр қызметі) (бұдан әрі-бас маман), 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12. Бас маман (кадр қызметі)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Бәйтерек ауданы мәслихатының 27.09.2023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мекеме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0"/>
    <w:bookmarkStart w:name="z48"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мекеменің стратегиялық мақсаттары, мемлекеттік мекеменің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20. Бас маман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6"/>
    <w:bookmarkStart w:name="z64" w:id="57"/>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мекеме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22. Мемлекеттік мекеме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бағаланатын кезең басталғаннан кейін он жұмыс күні ішінде жасалатын мемлекеттік мекеме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(кадр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Мемлекеттік мекеме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мекеменің стратегиялық мақсаттарын, "А" корпусы қызметшісінің келісімін іске асыруға не мемлекеттік мекеме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мекеме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мемлекеттік мекеме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мекеме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мекемеде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31. Ақпараттық жүйе немесе ол болмаған жағдайда бас маман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32. Ақпараттық жүйе арқылы немесе ол болмаған жағдайда бас маман (кадр қызметі)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1"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2"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3"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4" w:id="87"/>
    <w:p>
      <w:pPr>
        <w:spacing w:after="0"/>
        <w:ind w:left="0"/>
        <w:jc w:val="both"/>
      </w:pPr>
      <w:r>
        <w:rPr>
          <w:rFonts w:ascii="Times New Roman"/>
          <w:b w:val="false"/>
          <w:i w:val="false"/>
          <w:color w:val="000000"/>
          <w:sz w:val="28"/>
        </w:rPr>
        <w:t>
      дербестік және бастамашылық;</w:t>
      </w:r>
    </w:p>
    <w:bookmarkEnd w:id="87"/>
    <w:bookmarkStart w:name="z95" w:id="88"/>
    <w:p>
      <w:pPr>
        <w:spacing w:after="0"/>
        <w:ind w:left="0"/>
        <w:jc w:val="both"/>
      </w:pPr>
      <w:r>
        <w:rPr>
          <w:rFonts w:ascii="Times New Roman"/>
          <w:b w:val="false"/>
          <w:i w:val="false"/>
          <w:color w:val="000000"/>
          <w:sz w:val="28"/>
        </w:rPr>
        <w:t>
      еңбек тәртібі.</w:t>
      </w:r>
    </w:p>
    <w:bookmarkEnd w:id="88"/>
    <w:bookmarkStart w:name="z96" w:id="89"/>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bookmarkEnd w:id="89"/>
    <w:bookmarkStart w:name="z97"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8" w:id="91"/>
    <w:p>
      <w:pPr>
        <w:spacing w:after="0"/>
        <w:ind w:left="0"/>
        <w:jc w:val="both"/>
      </w:pPr>
      <w:r>
        <w:rPr>
          <w:rFonts w:ascii="Times New Roman"/>
          <w:b w:val="false"/>
          <w:i w:val="false"/>
          <w:color w:val="000000"/>
          <w:sz w:val="28"/>
        </w:rPr>
        <w:t>
      Мемлекеттік мекеменің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сәйкес нысан бойынша жүргізіледі.</w:t>
      </w:r>
    </w:p>
    <w:bookmarkEnd w:id="91"/>
    <w:bookmarkStart w:name="z99"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0"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1" w:id="94"/>
    <w:p>
      <w:pPr>
        <w:spacing w:after="0"/>
        <w:ind w:left="0"/>
        <w:jc w:val="both"/>
      </w:pPr>
      <w:r>
        <w:rPr>
          <w:rFonts w:ascii="Times New Roman"/>
          <w:b w:val="false"/>
          <w:i w:val="false"/>
          <w:color w:val="000000"/>
          <w:sz w:val="28"/>
        </w:rPr>
        <w:t>
      қызметті басқару;</w:t>
      </w:r>
    </w:p>
    <w:bookmarkEnd w:id="94"/>
    <w:bookmarkStart w:name="z102" w:id="95"/>
    <w:p>
      <w:pPr>
        <w:spacing w:after="0"/>
        <w:ind w:left="0"/>
        <w:jc w:val="both"/>
      </w:pPr>
      <w:r>
        <w:rPr>
          <w:rFonts w:ascii="Times New Roman"/>
          <w:b w:val="false"/>
          <w:i w:val="false"/>
          <w:color w:val="000000"/>
          <w:sz w:val="28"/>
        </w:rPr>
        <w:t>
      тиімді коммуникацияларды құру;</w:t>
      </w:r>
    </w:p>
    <w:bookmarkEnd w:id="95"/>
    <w:bookmarkStart w:name="z103"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4" w:id="97"/>
    <w:p>
      <w:pPr>
        <w:spacing w:after="0"/>
        <w:ind w:left="0"/>
        <w:jc w:val="both"/>
      </w:pPr>
      <w:r>
        <w:rPr>
          <w:rFonts w:ascii="Times New Roman"/>
          <w:b w:val="false"/>
          <w:i w:val="false"/>
          <w:color w:val="000000"/>
          <w:sz w:val="28"/>
        </w:rPr>
        <w:t>
      өзгерістерді басқару;</w:t>
      </w:r>
    </w:p>
    <w:bookmarkEnd w:id="97"/>
    <w:bookmarkStart w:name="z105" w:id="98"/>
    <w:p>
      <w:pPr>
        <w:spacing w:after="0"/>
        <w:ind w:left="0"/>
        <w:jc w:val="both"/>
      </w:pPr>
      <w:r>
        <w:rPr>
          <w:rFonts w:ascii="Times New Roman"/>
          <w:b w:val="false"/>
          <w:i w:val="false"/>
          <w:color w:val="000000"/>
          <w:sz w:val="28"/>
        </w:rPr>
        <w:t>
      нәтижеге бағдарлану;</w:t>
      </w:r>
    </w:p>
    <w:bookmarkEnd w:id="98"/>
    <w:bookmarkStart w:name="z106"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7" w:id="100"/>
    <w:p>
      <w:pPr>
        <w:spacing w:after="0"/>
        <w:ind w:left="0"/>
        <w:jc w:val="both"/>
      </w:pPr>
      <w:r>
        <w:rPr>
          <w:rFonts w:ascii="Times New Roman"/>
          <w:b w:val="false"/>
          <w:i w:val="false"/>
          <w:color w:val="000000"/>
          <w:sz w:val="28"/>
        </w:rPr>
        <w:t>
      топты басқару;</w:t>
      </w:r>
    </w:p>
    <w:bookmarkEnd w:id="100"/>
    <w:bookmarkStart w:name="z108" w:id="101"/>
    <w:p>
      <w:pPr>
        <w:spacing w:after="0"/>
        <w:ind w:left="0"/>
        <w:jc w:val="both"/>
      </w:pPr>
      <w:r>
        <w:rPr>
          <w:rFonts w:ascii="Times New Roman"/>
          <w:b w:val="false"/>
          <w:i w:val="false"/>
          <w:color w:val="000000"/>
          <w:sz w:val="28"/>
        </w:rPr>
        <w:t>
      көшбасшылық қасиеттер;</w:t>
      </w:r>
    </w:p>
    <w:bookmarkEnd w:id="101"/>
    <w:bookmarkStart w:name="z109" w:id="102"/>
    <w:p>
      <w:pPr>
        <w:spacing w:after="0"/>
        <w:ind w:left="0"/>
        <w:jc w:val="both"/>
      </w:pPr>
      <w:r>
        <w:rPr>
          <w:rFonts w:ascii="Times New Roman"/>
          <w:b w:val="false"/>
          <w:i w:val="false"/>
          <w:color w:val="000000"/>
          <w:sz w:val="28"/>
        </w:rPr>
        <w:t>
      ынтымақтастық;</w:t>
      </w:r>
    </w:p>
    <w:bookmarkEnd w:id="102"/>
    <w:bookmarkStart w:name="z110" w:id="103"/>
    <w:p>
      <w:pPr>
        <w:spacing w:after="0"/>
        <w:ind w:left="0"/>
        <w:jc w:val="both"/>
      </w:pPr>
      <w:r>
        <w:rPr>
          <w:rFonts w:ascii="Times New Roman"/>
          <w:b w:val="false"/>
          <w:i w:val="false"/>
          <w:color w:val="000000"/>
          <w:sz w:val="28"/>
        </w:rPr>
        <w:t>
      жеделділік;</w:t>
      </w:r>
    </w:p>
    <w:bookmarkEnd w:id="103"/>
    <w:bookmarkStart w:name="z111" w:id="104"/>
    <w:p>
      <w:pPr>
        <w:spacing w:after="0"/>
        <w:ind w:left="0"/>
        <w:jc w:val="both"/>
      </w:pPr>
      <w:r>
        <w:rPr>
          <w:rFonts w:ascii="Times New Roman"/>
          <w:b w:val="false"/>
          <w:i w:val="false"/>
          <w:color w:val="000000"/>
          <w:sz w:val="28"/>
        </w:rPr>
        <w:t>
      өзін-өзі дамыту;</w:t>
      </w:r>
    </w:p>
    <w:bookmarkEnd w:id="104"/>
    <w:bookmarkStart w:name="z112" w:id="105"/>
    <w:p>
      <w:pPr>
        <w:spacing w:after="0"/>
        <w:ind w:left="0"/>
        <w:jc w:val="both"/>
      </w:pPr>
      <w:r>
        <w:rPr>
          <w:rFonts w:ascii="Times New Roman"/>
          <w:b w:val="false"/>
          <w:i w:val="false"/>
          <w:color w:val="000000"/>
          <w:sz w:val="28"/>
        </w:rPr>
        <w:t>
      бастамшылдық;</w:t>
      </w:r>
    </w:p>
    <w:bookmarkEnd w:id="105"/>
    <w:bookmarkStart w:name="z113" w:id="106"/>
    <w:p>
      <w:pPr>
        <w:spacing w:after="0"/>
        <w:ind w:left="0"/>
        <w:jc w:val="both"/>
      </w:pPr>
      <w:r>
        <w:rPr>
          <w:rFonts w:ascii="Times New Roman"/>
          <w:b w:val="false"/>
          <w:i w:val="false"/>
          <w:color w:val="000000"/>
          <w:sz w:val="28"/>
        </w:rPr>
        <w:t>
      "Б" корпусының қызметшілері үшін:</w:t>
      </w:r>
    </w:p>
    <w:bookmarkEnd w:id="106"/>
    <w:bookmarkStart w:name="z114" w:id="107"/>
    <w:p>
      <w:pPr>
        <w:spacing w:after="0"/>
        <w:ind w:left="0"/>
        <w:jc w:val="both"/>
      </w:pPr>
      <w:r>
        <w:rPr>
          <w:rFonts w:ascii="Times New Roman"/>
          <w:b w:val="false"/>
          <w:i w:val="false"/>
          <w:color w:val="000000"/>
          <w:sz w:val="28"/>
        </w:rPr>
        <w:t>
      тиімді коммуникацияларды құру;</w:t>
      </w:r>
    </w:p>
    <w:bookmarkEnd w:id="107"/>
    <w:bookmarkStart w:name="z115"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6" w:id="109"/>
    <w:p>
      <w:pPr>
        <w:spacing w:after="0"/>
        <w:ind w:left="0"/>
        <w:jc w:val="both"/>
      </w:pPr>
      <w:r>
        <w:rPr>
          <w:rFonts w:ascii="Times New Roman"/>
          <w:b w:val="false"/>
          <w:i w:val="false"/>
          <w:color w:val="000000"/>
          <w:sz w:val="28"/>
        </w:rPr>
        <w:t>
      өзгерістерді басқару;</w:t>
      </w:r>
    </w:p>
    <w:bookmarkEnd w:id="109"/>
    <w:bookmarkStart w:name="z117" w:id="110"/>
    <w:p>
      <w:pPr>
        <w:spacing w:after="0"/>
        <w:ind w:left="0"/>
        <w:jc w:val="both"/>
      </w:pPr>
      <w:r>
        <w:rPr>
          <w:rFonts w:ascii="Times New Roman"/>
          <w:b w:val="false"/>
          <w:i w:val="false"/>
          <w:color w:val="000000"/>
          <w:sz w:val="28"/>
        </w:rPr>
        <w:t>
      нәтижеге бағдарлану;</w:t>
      </w:r>
    </w:p>
    <w:bookmarkEnd w:id="110"/>
    <w:bookmarkStart w:name="z118"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9" w:id="112"/>
    <w:p>
      <w:pPr>
        <w:spacing w:after="0"/>
        <w:ind w:left="0"/>
        <w:jc w:val="both"/>
      </w:pPr>
      <w:r>
        <w:rPr>
          <w:rFonts w:ascii="Times New Roman"/>
          <w:b w:val="false"/>
          <w:i w:val="false"/>
          <w:color w:val="000000"/>
          <w:sz w:val="28"/>
        </w:rPr>
        <w:t>
      ынтымақтастық;</w:t>
      </w:r>
    </w:p>
    <w:bookmarkEnd w:id="112"/>
    <w:bookmarkStart w:name="z120" w:id="113"/>
    <w:p>
      <w:pPr>
        <w:spacing w:after="0"/>
        <w:ind w:left="0"/>
        <w:jc w:val="both"/>
      </w:pPr>
      <w:r>
        <w:rPr>
          <w:rFonts w:ascii="Times New Roman"/>
          <w:b w:val="false"/>
          <w:i w:val="false"/>
          <w:color w:val="000000"/>
          <w:sz w:val="28"/>
        </w:rPr>
        <w:t>
      жеделділік;</w:t>
      </w:r>
    </w:p>
    <w:bookmarkEnd w:id="113"/>
    <w:bookmarkStart w:name="z121" w:id="114"/>
    <w:p>
      <w:pPr>
        <w:spacing w:after="0"/>
        <w:ind w:left="0"/>
        <w:jc w:val="both"/>
      </w:pPr>
      <w:r>
        <w:rPr>
          <w:rFonts w:ascii="Times New Roman"/>
          <w:b w:val="false"/>
          <w:i w:val="false"/>
          <w:color w:val="000000"/>
          <w:sz w:val="28"/>
        </w:rPr>
        <w:t>
      өзін-өзі дамыту.</w:t>
      </w:r>
    </w:p>
    <w:bookmarkEnd w:id="114"/>
    <w:bookmarkStart w:name="z122"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(кадр қызметі) дербес анықтайтын үш адамнан кем болмауы және жеті адамнан артық болмауы тиіс.</w:t>
      </w:r>
    </w:p>
    <w:bookmarkEnd w:id="115"/>
    <w:bookmarkStart w:name="z123"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4"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5" w:id="118"/>
    <w:p>
      <w:pPr>
        <w:spacing w:after="0"/>
        <w:ind w:left="0"/>
        <w:jc w:val="both"/>
      </w:pPr>
      <w:r>
        <w:rPr>
          <w:rFonts w:ascii="Times New Roman"/>
          <w:b w:val="false"/>
          <w:i w:val="false"/>
          <w:color w:val="000000"/>
          <w:sz w:val="28"/>
        </w:rPr>
        <w:t>
      1) тікелей басшы;</w:t>
      </w:r>
    </w:p>
    <w:bookmarkEnd w:id="118"/>
    <w:bookmarkStart w:name="z126"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7"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8" w:id="121"/>
    <w:p>
      <w:pPr>
        <w:spacing w:after="0"/>
        <w:ind w:left="0"/>
        <w:jc w:val="both"/>
      </w:pPr>
      <w:r>
        <w:rPr>
          <w:rFonts w:ascii="Times New Roman"/>
          <w:b w:val="false"/>
          <w:i w:val="false"/>
          <w:color w:val="000000"/>
          <w:sz w:val="28"/>
        </w:rPr>
        <w:t>
      37. Бас маман (кадр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және </w:t>
      </w:r>
      <w:r>
        <w:rPr>
          <w:rFonts w:ascii="Times New Roman"/>
          <w:b w:val="false"/>
          <w:i w:val="false"/>
          <w:color w:val="000000"/>
          <w:sz w:val="28"/>
        </w:rPr>
        <w:t>8-қосымшаларына</w:t>
      </w:r>
      <w:r>
        <w:rPr>
          <w:rFonts w:ascii="Times New Roman"/>
          <w:b w:val="false"/>
          <w:i w:val="false"/>
          <w:color w:val="000000"/>
          <w:sz w:val="28"/>
        </w:rPr>
        <w:t> сәйкес нысандағы 360 бағалау нәтижелері бойынша кері байланыс ұсынуды ұйымдастырады. Бас маманымен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bookmarkEnd w:id="122"/>
    <w:bookmarkStart w:name="z130"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көзделген тәртіппен калибрлеу сессияларын өткізеді.</w:t>
      </w:r>
    </w:p>
    <w:bookmarkEnd w:id="123"/>
    <w:bookmarkStart w:name="z131"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2"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көзделген тәртіппен өткізіледі.</w:t>
      </w:r>
    </w:p>
    <w:bookmarkEnd w:id="125"/>
    <w:bookmarkStart w:name="z133" w:id="126"/>
    <w:p>
      <w:pPr>
        <w:spacing w:after="0"/>
        <w:ind w:left="0"/>
        <w:jc w:val="both"/>
      </w:pPr>
      <w:r>
        <w:rPr>
          <w:rFonts w:ascii="Times New Roman"/>
          <w:b w:val="false"/>
          <w:i w:val="false"/>
          <w:color w:val="000000"/>
          <w:sz w:val="28"/>
        </w:rPr>
        <w:t>
      41. Бас маман (кадр қызметі) калибрлеу сессиясының қызметін ұйымдастырады.</w:t>
      </w:r>
    </w:p>
    <w:bookmarkEnd w:id="126"/>
    <w:bookmarkStart w:name="z134"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5"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6"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7"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8"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9"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0"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1"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2"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3"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both"/>
      </w:pPr>
      <w:bookmarkStart w:name="z144" w:id="137"/>
      <w:r>
        <w:rPr>
          <w:rFonts w:ascii="Times New Roman"/>
          <w:b w:val="false"/>
          <w:i w:val="false"/>
          <w:color w:val="000000"/>
          <w:sz w:val="28"/>
        </w:rPr>
        <w:t>
      "Б" корпусы мемлекеттік</w:t>
      </w:r>
    </w:p>
    <w:bookmarkEnd w:id="137"/>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1-қосымша</w:t>
      </w:r>
    </w:p>
    <w:bookmarkStart w:name="z145" w:id="138"/>
    <w:p>
      <w:pPr>
        <w:spacing w:after="0"/>
        <w:ind w:left="0"/>
        <w:jc w:val="both"/>
      </w:pPr>
      <w:r>
        <w:rPr>
          <w:rFonts w:ascii="Times New Roman"/>
          <w:b w:val="false"/>
          <w:i w:val="false"/>
          <w:color w:val="000000"/>
          <w:sz w:val="28"/>
        </w:rPr>
        <w:t>
      Нысан</w:t>
      </w:r>
    </w:p>
    <w:bookmarkEnd w:id="138"/>
    <w:p>
      <w:pPr>
        <w:spacing w:after="0"/>
        <w:ind w:left="0"/>
        <w:jc w:val="both"/>
      </w:pPr>
      <w:bookmarkStart w:name="z146" w:id="139"/>
      <w:r>
        <w:rPr>
          <w:rFonts w:ascii="Times New Roman"/>
          <w:b w:val="false"/>
          <w:i w:val="false"/>
          <w:color w:val="000000"/>
          <w:sz w:val="28"/>
        </w:rPr>
        <w:t>
      "БЕКІТЕМІН"</w:t>
      </w:r>
    </w:p>
    <w:bookmarkEnd w:id="139"/>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(тегі, бас әріптер)</w:t>
      </w:r>
    </w:p>
    <w:p>
      <w:pPr>
        <w:spacing w:after="0"/>
        <w:ind w:left="0"/>
        <w:jc w:val="both"/>
      </w:pPr>
      <w:r>
        <w:rPr>
          <w:rFonts w:ascii="Times New Roman"/>
          <w:b w:val="false"/>
          <w:i w:val="false"/>
          <w:color w:val="000000"/>
          <w:sz w:val="28"/>
        </w:rPr>
        <w:t>күні _______________________</w:t>
      </w:r>
    </w:p>
    <w:p>
      <w:pPr>
        <w:spacing w:after="0"/>
        <w:ind w:left="0"/>
        <w:jc w:val="both"/>
      </w:pPr>
      <w:r>
        <w:rPr>
          <w:rFonts w:ascii="Times New Roman"/>
          <w:b w:val="false"/>
          <w:i w:val="false"/>
          <w:color w:val="000000"/>
          <w:sz w:val="28"/>
        </w:rPr>
        <w:t>қолы ____________________</w:t>
      </w:r>
    </w:p>
    <w:bookmarkStart w:name="z147" w:id="140"/>
    <w:p>
      <w:pPr>
        <w:spacing w:after="0"/>
        <w:ind w:left="0"/>
        <w:jc w:val="both"/>
      </w:pPr>
      <w:r>
        <w:rPr>
          <w:rFonts w:ascii="Times New Roman"/>
          <w:b w:val="false"/>
          <w:i w:val="false"/>
          <w:color w:val="000000"/>
          <w:sz w:val="28"/>
        </w:rPr>
        <w:t>
      Мемлекетті мекеме басшысының жеке жұмыс жоспары</w:t>
      </w:r>
    </w:p>
    <w:bookmarkEnd w:id="140"/>
    <w:bookmarkStart w:name="z148" w:id="141"/>
    <w:p>
      <w:pPr>
        <w:spacing w:after="0"/>
        <w:ind w:left="0"/>
        <w:jc w:val="both"/>
      </w:pPr>
      <w:r>
        <w:rPr>
          <w:rFonts w:ascii="Times New Roman"/>
          <w:b w:val="false"/>
          <w:i w:val="false"/>
          <w:color w:val="000000"/>
          <w:sz w:val="28"/>
        </w:rPr>
        <w:t>
      _____________________________________________жыл (жеке жоспар құрылатын кезең)</w:t>
      </w:r>
    </w:p>
    <w:bookmarkEnd w:id="141"/>
    <w:bookmarkStart w:name="z149"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150"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151" w:id="144"/>
    <w:p>
      <w:pPr>
        <w:spacing w:after="0"/>
        <w:ind w:left="0"/>
        <w:jc w:val="both"/>
      </w:pPr>
      <w:r>
        <w:rPr>
          <w:rFonts w:ascii="Times New Roman"/>
          <w:b w:val="false"/>
          <w:i w:val="false"/>
          <w:color w:val="000000"/>
          <w:sz w:val="28"/>
        </w:rPr>
        <w:t>
      Қызметшінің мемелекеттік мекемесінің атауы: ________________________________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p>
      <w:pPr>
        <w:spacing w:after="0"/>
        <w:ind w:left="0"/>
        <w:jc w:val="both"/>
      </w:pPr>
      <w:bookmarkStart w:name="z153" w:id="146"/>
      <w:r>
        <w:rPr>
          <w:rFonts w:ascii="Times New Roman"/>
          <w:b w:val="false"/>
          <w:i w:val="false"/>
          <w:color w:val="000000"/>
          <w:sz w:val="28"/>
        </w:rPr>
        <w:t>
      "Бәйтерек ауданы</w:t>
      </w:r>
    </w:p>
    <w:bookmarkEnd w:id="146"/>
    <w:p>
      <w:pPr>
        <w:spacing w:after="0"/>
        <w:ind w:left="0"/>
        <w:jc w:val="both"/>
      </w:pPr>
      <w:r>
        <w:rPr>
          <w:rFonts w:ascii="Times New Roman"/>
          <w:b w:val="false"/>
          <w:i w:val="false"/>
          <w:color w:val="000000"/>
          <w:sz w:val="28"/>
        </w:rPr>
        <w:t>мәслихатының  аппараты"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2-қосымша</w:t>
      </w:r>
    </w:p>
    <w:bookmarkStart w:name="z154" w:id="147"/>
    <w:p>
      <w:pPr>
        <w:spacing w:after="0"/>
        <w:ind w:left="0"/>
        <w:jc w:val="both"/>
      </w:pPr>
      <w:r>
        <w:rPr>
          <w:rFonts w:ascii="Times New Roman"/>
          <w:b w:val="false"/>
          <w:i w:val="false"/>
          <w:color w:val="000000"/>
          <w:sz w:val="28"/>
        </w:rPr>
        <w:t>
      Нысан</w:t>
      </w:r>
    </w:p>
    <w:bookmarkEnd w:id="147"/>
    <w:bookmarkStart w:name="z155" w:id="148"/>
    <w:p>
      <w:pPr>
        <w:spacing w:after="0"/>
        <w:ind w:left="0"/>
        <w:jc w:val="both"/>
      </w:pPr>
      <w:r>
        <w:rPr>
          <w:rFonts w:ascii="Times New Roman"/>
          <w:b w:val="false"/>
          <w:i w:val="false"/>
          <w:color w:val="000000"/>
          <w:sz w:val="28"/>
        </w:rPr>
        <w:t>
      НМИ бойынша бағалау парағы________________________________________________</w:t>
      </w:r>
    </w:p>
    <w:bookmarkEnd w:id="148"/>
    <w:bookmarkStart w:name="z156" w:id="149"/>
    <w:p>
      <w:pPr>
        <w:spacing w:after="0"/>
        <w:ind w:left="0"/>
        <w:jc w:val="both"/>
      </w:pPr>
      <w:r>
        <w:rPr>
          <w:rFonts w:ascii="Times New Roman"/>
          <w:b w:val="false"/>
          <w:i w:val="false"/>
          <w:color w:val="000000"/>
          <w:sz w:val="28"/>
        </w:rPr>
        <w:t>
      (бағаланатын адамның Т.А.Ә., лауазымы) _________________________________</w:t>
      </w:r>
    </w:p>
    <w:bookmarkEnd w:id="149"/>
    <w:bookmarkStart w:name="z157" w:id="150"/>
    <w:p>
      <w:pPr>
        <w:spacing w:after="0"/>
        <w:ind w:left="0"/>
        <w:jc w:val="both"/>
      </w:pPr>
      <w:r>
        <w:rPr>
          <w:rFonts w:ascii="Times New Roman"/>
          <w:b w:val="false"/>
          <w:i w:val="false"/>
          <w:color w:val="000000"/>
          <w:sz w:val="28"/>
        </w:rPr>
        <w:t>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2"/>
    <w:p>
      <w:pPr>
        <w:spacing w:after="0"/>
        <w:ind w:left="0"/>
        <w:jc w:val="both"/>
      </w:pPr>
      <w:r>
        <w:rPr>
          <w:rFonts w:ascii="Times New Roman"/>
          <w:b w:val="false"/>
          <w:i w:val="false"/>
          <w:color w:val="000000"/>
          <w:sz w:val="28"/>
        </w:rPr>
        <w:t>
      Қорытынды бағалау _______________</w:t>
      </w:r>
    </w:p>
    <w:bookmarkEnd w:id="152"/>
    <w:bookmarkStart w:name="z160" w:id="153"/>
    <w:p>
      <w:pPr>
        <w:spacing w:after="0"/>
        <w:ind w:left="0"/>
        <w:jc w:val="both"/>
      </w:pPr>
      <w:r>
        <w:rPr>
          <w:rFonts w:ascii="Times New Roman"/>
          <w:b w:val="false"/>
          <w:i w:val="false"/>
          <w:color w:val="000000"/>
          <w:sz w:val="28"/>
        </w:rPr>
        <w:t>
      НМИ санына бөлінген НМИ бойынша бағалау сомасы</w:t>
      </w:r>
    </w:p>
    <w:bookmarkEnd w:id="153"/>
    <w:bookmarkStart w:name="z161"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162" w:id="15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5"/>
    <w:bookmarkStart w:name="z163" w:id="156"/>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3-қосымшаның</w:t>
      </w:r>
      <w:r>
        <w:rPr>
          <w:rFonts w:ascii="Times New Roman"/>
          <w:b w:val="false"/>
          <w:i w:val="false"/>
          <w:color w:val="ff0000"/>
          <w:sz w:val="28"/>
        </w:rPr>
        <w:t xml:space="preserve"> оң жақ жоғарғы бұрышы жаңа редакцияда – Батыс Қазақстан облысы Бәйтерек ауданы мәслихатының 27.09.2023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5" w:id="157"/>
    <w:p>
      <w:pPr>
        <w:spacing w:after="0"/>
        <w:ind w:left="0"/>
        <w:jc w:val="both"/>
      </w:pPr>
      <w:r>
        <w:rPr>
          <w:rFonts w:ascii="Times New Roman"/>
          <w:b w:val="false"/>
          <w:i w:val="false"/>
          <w:color w:val="000000"/>
          <w:sz w:val="28"/>
        </w:rPr>
        <w:t>
      Нысан</w:t>
      </w:r>
    </w:p>
    <w:bookmarkEnd w:id="157"/>
    <w:bookmarkStart w:name="z166" w:id="158"/>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w:t>
      </w:r>
    </w:p>
    <w:bookmarkEnd w:id="158"/>
    <w:bookmarkStart w:name="z167" w:id="159"/>
    <w:p>
      <w:pPr>
        <w:spacing w:after="0"/>
        <w:ind w:left="0"/>
        <w:jc w:val="both"/>
      </w:pPr>
      <w:r>
        <w:rPr>
          <w:rFonts w:ascii="Times New Roman"/>
          <w:b w:val="false"/>
          <w:i w:val="false"/>
          <w:color w:val="000000"/>
          <w:sz w:val="28"/>
        </w:rPr>
        <w:t>
      бағаны анықтау кестесі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6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4-қосымшаның</w:t>
      </w:r>
      <w:r>
        <w:rPr>
          <w:rFonts w:ascii="Times New Roman"/>
          <w:b w:val="false"/>
          <w:i w:val="false"/>
          <w:color w:val="ff0000"/>
          <w:sz w:val="28"/>
        </w:rPr>
        <w:t xml:space="preserve"> оң жақ жоғарғы бұрышы жаңа редакцияда – Батыс Қазақстан облысы Бәйтерек ауданы мәслихатының 27.09.2023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0" w:id="161"/>
    <w:p>
      <w:pPr>
        <w:spacing w:after="0"/>
        <w:ind w:left="0"/>
        <w:jc w:val="both"/>
      </w:pPr>
      <w:r>
        <w:rPr>
          <w:rFonts w:ascii="Times New Roman"/>
          <w:b w:val="false"/>
          <w:i w:val="false"/>
          <w:color w:val="000000"/>
          <w:sz w:val="28"/>
        </w:rPr>
        <w:t>
      Нысан</w:t>
      </w:r>
    </w:p>
    <w:bookmarkEnd w:id="161"/>
    <w:bookmarkStart w:name="z171" w:id="162"/>
    <w:p>
      <w:pPr>
        <w:spacing w:after="0"/>
        <w:ind w:left="0"/>
        <w:jc w:val="both"/>
      </w:pPr>
      <w:r>
        <w:rPr>
          <w:rFonts w:ascii="Times New Roman"/>
          <w:b w:val="false"/>
          <w:i w:val="false"/>
          <w:color w:val="000000"/>
          <w:sz w:val="28"/>
        </w:rPr>
        <w:t>
      Саралау әдісі бойынша бағалау парағы</w:t>
      </w:r>
    </w:p>
    <w:bookmarkEnd w:id="162"/>
    <w:bookmarkStart w:name="z172" w:id="163"/>
    <w:p>
      <w:pPr>
        <w:spacing w:after="0"/>
        <w:ind w:left="0"/>
        <w:jc w:val="both"/>
      </w:pPr>
      <w:r>
        <w:rPr>
          <w:rFonts w:ascii="Times New Roman"/>
          <w:b w:val="false"/>
          <w:i w:val="false"/>
          <w:color w:val="000000"/>
          <w:sz w:val="28"/>
        </w:rPr>
        <w:t>
      Бағаланатын қызметшінің Т. А.Ә. ____________________________</w:t>
      </w:r>
    </w:p>
    <w:bookmarkEnd w:id="163"/>
    <w:bookmarkStart w:name="z173" w:id="164"/>
    <w:p>
      <w:pPr>
        <w:spacing w:after="0"/>
        <w:ind w:left="0"/>
        <w:jc w:val="both"/>
      </w:pPr>
      <w:r>
        <w:rPr>
          <w:rFonts w:ascii="Times New Roman"/>
          <w:b w:val="false"/>
          <w:i w:val="false"/>
          <w:color w:val="000000"/>
          <w:sz w:val="28"/>
        </w:rPr>
        <w:t>
      Бағалайтын қызметшінің (Мемлекетті мекеме басшысының)</w:t>
      </w:r>
    </w:p>
    <w:bookmarkEnd w:id="164"/>
    <w:bookmarkStart w:name="z174" w:id="165"/>
    <w:p>
      <w:pPr>
        <w:spacing w:after="0"/>
        <w:ind w:left="0"/>
        <w:jc w:val="both"/>
      </w:pPr>
      <w:r>
        <w:rPr>
          <w:rFonts w:ascii="Times New Roman"/>
          <w:b w:val="false"/>
          <w:i w:val="false"/>
          <w:color w:val="000000"/>
          <w:sz w:val="28"/>
        </w:rPr>
        <w:t>
      Т.А.Ә. __________________________</w:t>
      </w:r>
    </w:p>
    <w:bookmarkEnd w:id="165"/>
    <w:bookmarkStart w:name="z175"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6"/>
    <w:bookmarkStart w:name="z176"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7"/>
    <w:bookmarkStart w:name="z177"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79"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180"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181"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5-қосымшаның</w:t>
      </w:r>
      <w:r>
        <w:rPr>
          <w:rFonts w:ascii="Times New Roman"/>
          <w:b w:val="false"/>
          <w:i w:val="false"/>
          <w:color w:val="ff0000"/>
          <w:sz w:val="28"/>
        </w:rPr>
        <w:t xml:space="preserve"> оң жақ жоғарғы бұрышы жаңа редакцияда – Батыс Қазақстан облысы Бәйтерек ауданы мәслихатының 27.09.2023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3" w:id="173"/>
    <w:p>
      <w:pPr>
        <w:spacing w:after="0"/>
        <w:ind w:left="0"/>
        <w:jc w:val="both"/>
      </w:pPr>
      <w:r>
        <w:rPr>
          <w:rFonts w:ascii="Times New Roman"/>
          <w:b w:val="false"/>
          <w:i w:val="false"/>
          <w:color w:val="000000"/>
          <w:sz w:val="28"/>
        </w:rPr>
        <w:t>
      Нысан</w:t>
      </w:r>
    </w:p>
    <w:bookmarkEnd w:id="173"/>
    <w:bookmarkStart w:name="z184" w:id="174"/>
    <w:p>
      <w:pPr>
        <w:spacing w:after="0"/>
        <w:ind w:left="0"/>
        <w:jc w:val="both"/>
      </w:pPr>
      <w:r>
        <w:rPr>
          <w:rFonts w:ascii="Times New Roman"/>
          <w:b w:val="false"/>
          <w:i w:val="false"/>
          <w:color w:val="000000"/>
          <w:sz w:val="28"/>
        </w:rPr>
        <w:t>
      Мемлекетті мекеме басшысының 360 әдісімен бағалау парағы</w:t>
      </w:r>
    </w:p>
    <w:bookmarkEnd w:id="174"/>
    <w:bookmarkStart w:name="z185" w:id="175"/>
    <w:p>
      <w:pPr>
        <w:spacing w:after="0"/>
        <w:ind w:left="0"/>
        <w:jc w:val="both"/>
      </w:pPr>
      <w:r>
        <w:rPr>
          <w:rFonts w:ascii="Times New Roman"/>
          <w:b w:val="false"/>
          <w:i w:val="false"/>
          <w:color w:val="000000"/>
          <w:sz w:val="28"/>
        </w:rPr>
        <w:t>
      Мемлекетті мекеме басшысының Т. А.Ә___________________</w:t>
      </w:r>
    </w:p>
    <w:bookmarkEnd w:id="175"/>
    <w:bookmarkStart w:name="z186" w:id="176"/>
    <w:p>
      <w:pPr>
        <w:spacing w:after="0"/>
        <w:ind w:left="0"/>
        <w:jc w:val="both"/>
      </w:pPr>
      <w:r>
        <w:rPr>
          <w:rFonts w:ascii="Times New Roman"/>
          <w:b w:val="false"/>
          <w:i w:val="false"/>
          <w:color w:val="000000"/>
          <w:sz w:val="28"/>
        </w:rPr>
        <w:t>
      Құрметті респондент!</w:t>
      </w:r>
    </w:p>
    <w:bookmarkEnd w:id="176"/>
    <w:bookmarkStart w:name="z187"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188"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189"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190"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191"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192"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193" w:id="18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3"/>
    <w:bookmarkStart w:name="z194" w:id="184"/>
    <w:p>
      <w:pPr>
        <w:spacing w:after="0"/>
        <w:ind w:left="0"/>
        <w:jc w:val="both"/>
      </w:pPr>
      <w:r>
        <w:rPr>
          <w:rFonts w:ascii="Times New Roman"/>
          <w:b w:val="false"/>
          <w:i w:val="false"/>
          <w:color w:val="000000"/>
          <w:sz w:val="28"/>
        </w:rPr>
        <w:t>
      құзырет көрінбейді;</w:t>
      </w:r>
    </w:p>
    <w:bookmarkEnd w:id="184"/>
    <w:bookmarkStart w:name="z195" w:id="185"/>
    <w:p>
      <w:pPr>
        <w:spacing w:after="0"/>
        <w:ind w:left="0"/>
        <w:jc w:val="both"/>
      </w:pPr>
      <w:r>
        <w:rPr>
          <w:rFonts w:ascii="Times New Roman"/>
          <w:b w:val="false"/>
          <w:i w:val="false"/>
          <w:color w:val="000000"/>
          <w:sz w:val="28"/>
        </w:rPr>
        <w:t>
      құзырет сирек көрінеді;</w:t>
      </w:r>
    </w:p>
    <w:bookmarkEnd w:id="185"/>
    <w:bookmarkStart w:name="z196" w:id="186"/>
    <w:p>
      <w:pPr>
        <w:spacing w:after="0"/>
        <w:ind w:left="0"/>
        <w:jc w:val="both"/>
      </w:pPr>
      <w:r>
        <w:rPr>
          <w:rFonts w:ascii="Times New Roman"/>
          <w:b w:val="false"/>
          <w:i w:val="false"/>
          <w:color w:val="000000"/>
          <w:sz w:val="28"/>
        </w:rPr>
        <w:t>
      құзырет жағдайлардың жартысында көрінеді;</w:t>
      </w:r>
    </w:p>
    <w:bookmarkEnd w:id="186"/>
    <w:bookmarkStart w:name="z197" w:id="187"/>
    <w:p>
      <w:pPr>
        <w:spacing w:after="0"/>
        <w:ind w:left="0"/>
        <w:jc w:val="both"/>
      </w:pPr>
      <w:r>
        <w:rPr>
          <w:rFonts w:ascii="Times New Roman"/>
          <w:b w:val="false"/>
          <w:i w:val="false"/>
          <w:color w:val="000000"/>
          <w:sz w:val="28"/>
        </w:rPr>
        <w:t>
      құзырет көп жағдайда көрінеді;</w:t>
      </w:r>
    </w:p>
    <w:bookmarkEnd w:id="187"/>
    <w:bookmarkStart w:name="z198" w:id="188"/>
    <w:p>
      <w:pPr>
        <w:spacing w:after="0"/>
        <w:ind w:left="0"/>
        <w:jc w:val="both"/>
      </w:pPr>
      <w:r>
        <w:rPr>
          <w:rFonts w:ascii="Times New Roman"/>
          <w:b w:val="false"/>
          <w:i w:val="false"/>
          <w:color w:val="000000"/>
          <w:sz w:val="28"/>
        </w:rPr>
        <w:t>
      құзырет әрқашан көрінеді.</w:t>
      </w:r>
    </w:p>
    <w:bookmarkEnd w:id="188"/>
    <w:bookmarkStart w:name="z199" w:id="18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6-қосымшаның</w:t>
      </w:r>
      <w:r>
        <w:rPr>
          <w:rFonts w:ascii="Times New Roman"/>
          <w:b w:val="false"/>
          <w:i w:val="false"/>
          <w:color w:val="ff0000"/>
          <w:sz w:val="28"/>
        </w:rPr>
        <w:t xml:space="preserve"> оң жақ жоғарғы бұрышы жаңа редакцияда – Батыс Қазақстан облысы Бәйтерек ауданы мәслихатының 27.09.2023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1" w:id="190"/>
    <w:p>
      <w:pPr>
        <w:spacing w:after="0"/>
        <w:ind w:left="0"/>
        <w:jc w:val="both"/>
      </w:pPr>
      <w:r>
        <w:rPr>
          <w:rFonts w:ascii="Times New Roman"/>
          <w:b w:val="false"/>
          <w:i w:val="false"/>
          <w:color w:val="000000"/>
          <w:sz w:val="28"/>
        </w:rPr>
        <w:t>
      Нысан</w:t>
      </w:r>
    </w:p>
    <w:bookmarkEnd w:id="190"/>
    <w:bookmarkStart w:name="z202" w:id="191"/>
    <w:p>
      <w:pPr>
        <w:spacing w:after="0"/>
        <w:ind w:left="0"/>
        <w:jc w:val="both"/>
      </w:pPr>
      <w:r>
        <w:rPr>
          <w:rFonts w:ascii="Times New Roman"/>
          <w:b w:val="false"/>
          <w:i w:val="false"/>
          <w:color w:val="000000"/>
          <w:sz w:val="28"/>
        </w:rPr>
        <w:t>
      "Б" корпусы қызметшілерін 360 әдісімен бағалау парағы</w:t>
      </w:r>
    </w:p>
    <w:bookmarkEnd w:id="191"/>
    <w:bookmarkStart w:name="z203" w:id="192"/>
    <w:p>
      <w:pPr>
        <w:spacing w:after="0"/>
        <w:ind w:left="0"/>
        <w:jc w:val="both"/>
      </w:pPr>
      <w:r>
        <w:rPr>
          <w:rFonts w:ascii="Times New Roman"/>
          <w:b w:val="false"/>
          <w:i w:val="false"/>
          <w:color w:val="000000"/>
          <w:sz w:val="28"/>
        </w:rPr>
        <w:t>
      Бағаланатын қызметкердің Т.А.Ә ______________________________</w:t>
      </w:r>
    </w:p>
    <w:bookmarkEnd w:id="192"/>
    <w:bookmarkStart w:name="z204" w:id="193"/>
    <w:p>
      <w:pPr>
        <w:spacing w:after="0"/>
        <w:ind w:left="0"/>
        <w:jc w:val="both"/>
      </w:pPr>
      <w:r>
        <w:rPr>
          <w:rFonts w:ascii="Times New Roman"/>
          <w:b w:val="false"/>
          <w:i w:val="false"/>
          <w:color w:val="000000"/>
          <w:sz w:val="28"/>
        </w:rPr>
        <w:t>
      Құрметті респондент!</w:t>
      </w:r>
    </w:p>
    <w:bookmarkEnd w:id="193"/>
    <w:bookmarkStart w:name="z205" w:id="19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4"/>
    <w:bookmarkStart w:name="z206" w:id="19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5"/>
    <w:bookmarkStart w:name="z207" w:id="19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6"/>
    <w:bookmarkStart w:name="z208" w:id="19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7"/>
    <w:bookmarkStart w:name="z209" w:id="19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8"/>
    <w:bookmarkStart w:name="z210" w:id="19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211" w:id="20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0"/>
    <w:bookmarkStart w:name="z212" w:id="201"/>
    <w:p>
      <w:pPr>
        <w:spacing w:after="0"/>
        <w:ind w:left="0"/>
        <w:jc w:val="both"/>
      </w:pPr>
      <w:r>
        <w:rPr>
          <w:rFonts w:ascii="Times New Roman"/>
          <w:b w:val="false"/>
          <w:i w:val="false"/>
          <w:color w:val="000000"/>
          <w:sz w:val="28"/>
        </w:rPr>
        <w:t>
      құзырет көрінбейді;</w:t>
      </w:r>
    </w:p>
    <w:bookmarkEnd w:id="201"/>
    <w:bookmarkStart w:name="z213" w:id="202"/>
    <w:p>
      <w:pPr>
        <w:spacing w:after="0"/>
        <w:ind w:left="0"/>
        <w:jc w:val="both"/>
      </w:pPr>
      <w:r>
        <w:rPr>
          <w:rFonts w:ascii="Times New Roman"/>
          <w:b w:val="false"/>
          <w:i w:val="false"/>
          <w:color w:val="000000"/>
          <w:sz w:val="28"/>
        </w:rPr>
        <w:t>
      құзырет сирек көрінеді;</w:t>
      </w:r>
    </w:p>
    <w:bookmarkEnd w:id="202"/>
    <w:bookmarkStart w:name="z214" w:id="203"/>
    <w:p>
      <w:pPr>
        <w:spacing w:after="0"/>
        <w:ind w:left="0"/>
        <w:jc w:val="both"/>
      </w:pPr>
      <w:r>
        <w:rPr>
          <w:rFonts w:ascii="Times New Roman"/>
          <w:b w:val="false"/>
          <w:i w:val="false"/>
          <w:color w:val="000000"/>
          <w:sz w:val="28"/>
        </w:rPr>
        <w:t>
      құзырет жағдайлардың жартысында көрінеді;</w:t>
      </w:r>
    </w:p>
    <w:bookmarkEnd w:id="203"/>
    <w:bookmarkStart w:name="z215" w:id="204"/>
    <w:p>
      <w:pPr>
        <w:spacing w:after="0"/>
        <w:ind w:left="0"/>
        <w:jc w:val="both"/>
      </w:pPr>
      <w:r>
        <w:rPr>
          <w:rFonts w:ascii="Times New Roman"/>
          <w:b w:val="false"/>
          <w:i w:val="false"/>
          <w:color w:val="000000"/>
          <w:sz w:val="28"/>
        </w:rPr>
        <w:t>
      құзырет көп жағдайда көрінеді;</w:t>
      </w:r>
    </w:p>
    <w:bookmarkEnd w:id="204"/>
    <w:bookmarkStart w:name="z216" w:id="205"/>
    <w:p>
      <w:pPr>
        <w:spacing w:after="0"/>
        <w:ind w:left="0"/>
        <w:jc w:val="both"/>
      </w:pPr>
      <w:r>
        <w:rPr>
          <w:rFonts w:ascii="Times New Roman"/>
          <w:b w:val="false"/>
          <w:i w:val="false"/>
          <w:color w:val="000000"/>
          <w:sz w:val="28"/>
        </w:rPr>
        <w:t>
      құзырет әрқашан көрінеді.</w:t>
      </w:r>
    </w:p>
    <w:bookmarkEnd w:id="205"/>
    <w:bookmarkStart w:name="z217" w:id="20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7-қосымшаның</w:t>
      </w:r>
      <w:r>
        <w:rPr>
          <w:rFonts w:ascii="Times New Roman"/>
          <w:b w:val="false"/>
          <w:i w:val="false"/>
          <w:color w:val="ff0000"/>
          <w:sz w:val="28"/>
        </w:rPr>
        <w:t xml:space="preserve"> оң жақ жоғарғы бұрышы жаңа редакцияда – Батыс Қазақстан облысы Бәйтерек ауданы мәслихатының 27.09.2023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9" w:id="207"/>
    <w:p>
      <w:pPr>
        <w:spacing w:after="0"/>
        <w:ind w:left="0"/>
        <w:jc w:val="both"/>
      </w:pPr>
      <w:r>
        <w:rPr>
          <w:rFonts w:ascii="Times New Roman"/>
          <w:b w:val="false"/>
          <w:i w:val="false"/>
          <w:color w:val="000000"/>
          <w:sz w:val="28"/>
        </w:rPr>
        <w:t>
      Нысан</w:t>
      </w:r>
    </w:p>
    <w:bookmarkEnd w:id="207"/>
    <w:bookmarkStart w:name="z220" w:id="208"/>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w:t>
      </w:r>
    </w:p>
    <w:bookmarkEnd w:id="208"/>
    <w:bookmarkStart w:name="z221" w:id="209"/>
    <w:p>
      <w:pPr>
        <w:spacing w:after="0"/>
        <w:ind w:left="0"/>
        <w:jc w:val="both"/>
      </w:pPr>
      <w:r>
        <w:rPr>
          <w:rFonts w:ascii="Times New Roman"/>
          <w:b w:val="false"/>
          <w:i w:val="false"/>
          <w:color w:val="000000"/>
          <w:sz w:val="28"/>
        </w:rPr>
        <w:t>
      үшін)</w:t>
      </w:r>
    </w:p>
    <w:bookmarkEnd w:id="209"/>
    <w:bookmarkStart w:name="z222" w:id="210"/>
    <w:p>
      <w:pPr>
        <w:spacing w:after="0"/>
        <w:ind w:left="0"/>
        <w:jc w:val="both"/>
      </w:pPr>
      <w:r>
        <w:rPr>
          <w:rFonts w:ascii="Times New Roman"/>
          <w:b w:val="false"/>
          <w:i w:val="false"/>
          <w:color w:val="000000"/>
          <w:sz w:val="28"/>
        </w:rPr>
        <w:t>
      Құрылымдық бөлімше басшысының Т. А.Ә. 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21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1"/>
    <w:bookmarkStart w:name="z224" w:id="212"/>
    <w:p>
      <w:pPr>
        <w:spacing w:after="0"/>
        <w:ind w:left="0"/>
        <w:jc w:val="both"/>
      </w:pPr>
      <w:r>
        <w:rPr>
          <w:rFonts w:ascii="Times New Roman"/>
          <w:b w:val="false"/>
          <w:i w:val="false"/>
          <w:color w:val="000000"/>
          <w:sz w:val="28"/>
        </w:rPr>
        <w:t>
      Бағалау нәтижесі: _______________________________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8-қосымшаның</w:t>
      </w:r>
      <w:r>
        <w:rPr>
          <w:rFonts w:ascii="Times New Roman"/>
          <w:b w:val="false"/>
          <w:i w:val="false"/>
          <w:color w:val="ff0000"/>
          <w:sz w:val="28"/>
        </w:rPr>
        <w:t xml:space="preserve"> оң жақ жоғарғы бұрышы жаңа редакцияда – Батыс Қазақстан облысы Бәйтерек ауданы мәслихатының 27.09.2023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6" w:id="213"/>
    <w:p>
      <w:pPr>
        <w:spacing w:after="0"/>
        <w:ind w:left="0"/>
        <w:jc w:val="both"/>
      </w:pPr>
      <w:r>
        <w:rPr>
          <w:rFonts w:ascii="Times New Roman"/>
          <w:b w:val="false"/>
          <w:i w:val="false"/>
          <w:color w:val="000000"/>
          <w:sz w:val="28"/>
        </w:rPr>
        <w:t>
      Нысан</w:t>
      </w:r>
    </w:p>
    <w:bookmarkEnd w:id="213"/>
    <w:bookmarkStart w:name="z227" w:id="214"/>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w:t>
      </w:r>
    </w:p>
    <w:bookmarkEnd w:id="214"/>
    <w:bookmarkStart w:name="z228" w:id="215"/>
    <w:p>
      <w:pPr>
        <w:spacing w:after="0"/>
        <w:ind w:left="0"/>
        <w:jc w:val="both"/>
      </w:pPr>
      <w:r>
        <w:rPr>
          <w:rFonts w:ascii="Times New Roman"/>
          <w:b w:val="false"/>
          <w:i w:val="false"/>
          <w:color w:val="000000"/>
          <w:sz w:val="28"/>
        </w:rPr>
        <w:t>
      үшін)</w:t>
      </w:r>
    </w:p>
    <w:bookmarkEnd w:id="215"/>
    <w:bookmarkStart w:name="z229" w:id="216"/>
    <w:p>
      <w:pPr>
        <w:spacing w:after="0"/>
        <w:ind w:left="0"/>
        <w:jc w:val="both"/>
      </w:pPr>
      <w:r>
        <w:rPr>
          <w:rFonts w:ascii="Times New Roman"/>
          <w:b w:val="false"/>
          <w:i w:val="false"/>
          <w:color w:val="000000"/>
          <w:sz w:val="28"/>
        </w:rPr>
        <w:t>
      Бағаланатын қызметшінің Т. А.Ә.__________________________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0"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31" w:id="218"/>
    <w:p>
      <w:pPr>
        <w:spacing w:after="0"/>
        <w:ind w:left="0"/>
        <w:jc w:val="both"/>
      </w:pPr>
      <w:r>
        <w:rPr>
          <w:rFonts w:ascii="Times New Roman"/>
          <w:b w:val="false"/>
          <w:i w:val="false"/>
          <w:color w:val="000000"/>
          <w:sz w:val="28"/>
        </w:rPr>
        <w:t>
      Бағалау нәтижесі: ______________________________</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