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4cff" w14:textId="61a4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елді мекендерінде салық салу объектісінің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2018 жылғы 28 мамырдағы № 375 қаулысы. Батыс Қазақстан облысының Әділет департаментінде 2018 жылғы 31 мамырда № 5212 болып тіркелді. Күші жойылды - Батыс Қазақстан облысы Бәйтерек ауданы әкімдігінің 2020 жылғы 26 қарашадағы № 605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26.11.2020 </w:t>
      </w:r>
      <w:r>
        <w:rPr>
          <w:rFonts w:ascii="Times New Roman"/>
          <w:b w:val="false"/>
          <w:i w:val="false"/>
          <w:color w:val="ff0000"/>
          <w:sz w:val="28"/>
        </w:rPr>
        <w:t>№ 605</w:t>
      </w:r>
      <w:r>
        <w:rPr>
          <w:rFonts w:ascii="Times New Roman"/>
          <w:b w:val="false"/>
          <w:i w:val="false"/>
          <w:color w:val="ff0000"/>
          <w:sz w:val="28"/>
        </w:rPr>
        <w:t xml:space="preserve"> қаулысымен (01.01.2021 бастап қолданысқа енгізіледі).</w:t>
      </w:r>
    </w:p>
    <w:bookmarkStart w:name="z3"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"Аймаққа бөлу коэффициентін есептеу әдістемесін бекіту туралы" Қазақстан Республикасы Инвестициялар және даму министрінің 2016 жылғы 22 қаңтардағы № 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26 ақпанда №13285) сәйкес, Зеленов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Зеленов ауданының елді мекендерінде салық салу объектісінің орналасқан жерін ескеретін аймаққа бөлу коэффициенттері бекітілсін.</w:t>
      </w:r>
    </w:p>
    <w:bookmarkEnd w:id="1"/>
    <w:bookmarkStart w:name="z5" w:id="2"/>
    <w:p>
      <w:pPr>
        <w:spacing w:after="0"/>
        <w:ind w:left="0"/>
        <w:jc w:val="both"/>
      </w:pPr>
      <w:r>
        <w:rPr>
          <w:rFonts w:ascii="Times New Roman"/>
          <w:b w:val="false"/>
          <w:i w:val="false"/>
          <w:color w:val="000000"/>
          <w:sz w:val="28"/>
        </w:rPr>
        <w:t>
      2. Зеленов ауданының экономика және қаржы бөлімі басшысы (С.Б. Тоғызбаева) осы қаулының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 орынбасарының міндетін атқарушысы А.Көбеновке жүктелсін.</w:t>
      </w:r>
    </w:p>
    <w:bookmarkEnd w:id="3"/>
    <w:bookmarkStart w:name="z7" w:id="4"/>
    <w:p>
      <w:pPr>
        <w:spacing w:after="0"/>
        <w:ind w:left="0"/>
        <w:jc w:val="both"/>
      </w:pPr>
      <w:r>
        <w:rPr>
          <w:rFonts w:ascii="Times New Roman"/>
          <w:b w:val="false"/>
          <w:i w:val="false"/>
          <w:color w:val="000000"/>
          <w:sz w:val="28"/>
        </w:rPr>
        <w:t>
      4. Осы қаулы 2018 жылдың 1 қаңтарынан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Зеленов ауданы бойынша</w:t>
      </w:r>
      <w:r>
        <w:br/>
      </w:r>
      <w:r>
        <w:rPr>
          <w:rFonts w:ascii="Times New Roman"/>
          <w:b w:val="false"/>
          <w:i w:val="false"/>
          <w:color w:val="000000"/>
          <w:sz w:val="28"/>
        </w:rPr>
        <w:t>мемлекеттік кірістер</w:t>
      </w:r>
      <w:r>
        <w:br/>
      </w:r>
      <w:r>
        <w:rPr>
          <w:rFonts w:ascii="Times New Roman"/>
          <w:b w:val="false"/>
          <w:i w:val="false"/>
          <w:color w:val="000000"/>
          <w:sz w:val="28"/>
        </w:rPr>
        <w:t>басқармасының басшысы</w:t>
      </w:r>
      <w:r>
        <w:br/>
      </w:r>
      <w:r>
        <w:rPr>
          <w:rFonts w:ascii="Times New Roman"/>
          <w:b w:val="false"/>
          <w:i w:val="false"/>
          <w:color w:val="000000"/>
          <w:sz w:val="28"/>
        </w:rPr>
        <w:t>______________ М.Сарсеев</w:t>
      </w:r>
      <w:r>
        <w:br/>
      </w:r>
      <w:r>
        <w:rPr>
          <w:rFonts w:ascii="Times New Roman"/>
          <w:b w:val="false"/>
          <w:i w:val="false"/>
          <w:color w:val="000000"/>
          <w:sz w:val="28"/>
        </w:rPr>
        <w:t>28 мамыр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№375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Зеленов ауданының елді мекендерінде салық салу объектісінің орналасқан жерін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4105"/>
        <w:gridCol w:w="4639"/>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Свет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Рубежинское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ауылы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