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9f487" w14:textId="1f9f4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Зеленов аудандық мәслихатының 2017 жылғы 29 желтоқсандағы № 16-2 "2018-2020 жылдарға арналған Зеленов ауданы ауылдық округтерінің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Зеленов аудандық мәслихатының 2018 жылғы 27 желтоқсандағы № 29-2 шешімі. Батыс Қазақстан облысының Әділет департаментінде 2018 жылғы 29 желтоқсанда № 5489 болып тіркелді. Күші жойылды - Батыс Қазақстан облысы Бәйтерек аудандық мәслихатының 2019 жылғы 5 сәуірдегі № 32-7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Зеленов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Зеленов аудандық мәслихатының 2017 жылғы 29 желтоқсандағы №16-2 "2018-2020 жылдарға арналған Зеленов ауданы ауылдық округтерінің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5034 тіркелген, 2018 жылғы 23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2018-2020 жылдарға арналған Дариян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35 855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13 415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513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21 927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35 855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2018-2020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25 698 мың теңге: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4 686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157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20 855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25 698 мың теңге;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 теңге: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2018-2020 жылдарға арналған Махамбет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27 340 мың теңге: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5 145 мың теңге;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356 мың теңге;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21 839 мың теңге;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27 340 мың теңге;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 теңге: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2018-2020 жылдарға арналған Трекин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24 877 мың теңге: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14 964 мың теңге;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160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9 753 мың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24 877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2018-2020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2018 жылға мынадай көлемдерде бекітілсін: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34 096 мың теңге: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2 460 мың теңге;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3 543 мың теңге;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28 093 мың теңге;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34 096 мың теңге;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 0 теңге: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10 -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19 -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25 -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5 -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Зеленов аудандық мәслихаты аппаратының басшысы (Г.Терехов) осы шешімнің әділет органдарында мемлекеттік тіркелуін, Қазақстан Республикасы нормативтік құқықтық актілерінің эталондық бақылау банкінде оның ресми жариялануын қамтамасыз етсін.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А.Кайдашева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11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Дариян ауылдық округінің бюджеті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35 855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29 - 2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4 - қосымша</w:t>
            </w:r>
          </w:p>
        </w:tc>
      </w:tr>
    </w:tbl>
    <w:bookmarkStart w:name="z115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округінің Достық бюджеті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25 698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10 - қосымша</w:t>
            </w:r>
          </w:p>
        </w:tc>
      </w:tr>
    </w:tbl>
    <w:bookmarkStart w:name="z119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 жылға арналған Махамбет ауылдық округінің бюджеті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19 - қосымша</w:t>
            </w:r>
          </w:p>
        </w:tc>
      </w:tr>
    </w:tbl>
    <w:bookmarkStart w:name="z123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Трекин ауылдық округінің бюджеті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7 992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27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29-2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Зеленов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 жылғы 29 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16-2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25 -қосымша</w:t>
            </w:r>
          </w:p>
        </w:tc>
      </w:tr>
    </w:tbl>
    <w:bookmarkStart w:name="z12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Январцев ауылдық округінің бюджеті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