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5409" w14:textId="55b5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2013 жылғы 26 желтоқсандағы № 20- 3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27 желтоқсандағы № 29-5 шешімі. Батыс Қазақстан облысының Әділет департаментінде 2019 жылғы 9 қаңтарда № 5508 болып тіркелді. Күші жойылды - Батыс Қазақстан облысы Бәйтерек аудандық мәслихатының 2020 жылғы 5 наурыздағы № 45-2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05.03.2020 </w:t>
      </w:r>
      <w:r>
        <w:rPr>
          <w:rFonts w:ascii="Times New Roman"/>
          <w:b w:val="false"/>
          <w:i w:val="false"/>
          <w:color w:val="ff0000"/>
          <w:sz w:val="28"/>
        </w:rPr>
        <w:t>№ 45-2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2013 жылғы 26 желтоқсандағы № 20 - 3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3418 болып тіркелген, 2014 жылғы 31 қаңтардағы "Ауыл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Зеленов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8 – тармақта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"1) коммуналдық қызметтерінің шығындарын өтеу үшін Ұлы Отан соғысының қатысушылары мен мүгедектеріне 5 айлық есептік көрсеткіш мөлшерінде (бұдан әрі - АЕК), жеңiлдiктер мен кепiлдiктер жағынан Ұлы Отан соғысына қатысушыларға теңестiрiлген адамдарға 1 АЕК мөлшерінде, соның ішінде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және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5 АЕК мөлшерінде;".</w:t>
      </w:r>
    </w:p>
    <w:bookmarkEnd w:id="4"/>
    <w:bookmarkStart w:name="z8" w:id="5"/>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А.Кайдашева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