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df208" w14:textId="62df2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Зеленов ауданы бойынша коммуналдық қалдықтардың түзілуі және жинақталу нормаларын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Зеленов аудандық мәслихатының 2018 жылғы 20 желтоқсандағы № 28-4 шешімі. Батыс Қазақстан облысының Әділет департаментінде 2019 жылғы 15 қаңтарда № 5517 болып тіркелді. Күші жойылды - Батыс Қазақстан облысы Бәйтерек аудандық мәслихатының 2021 жылғы 28 қыркүйектегі № 8-6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Бәйтерек аудандық мәслихатының 28.09.2021 </w:t>
      </w:r>
      <w:r>
        <w:rPr>
          <w:rFonts w:ascii="Times New Roman"/>
          <w:b w:val="false"/>
          <w:i w:val="false"/>
          <w:color w:val="ff0000"/>
          <w:sz w:val="28"/>
        </w:rPr>
        <w:t>№ 8-6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9 қаңтардағы Экологиялық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қантардағы "Қазақстан Республикасының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Батыс Қазақстан облысы әкімдігінің 2015 жылғы 13 сәуірдегі № 98 "Батыс Қазақстан облысында коммуналдық қалдықтардың түзілуі мен жинақталу нормаларын есептеу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№3914 тіркелген, 2015 жылғы 26 мамырда "Әділет" ақпараттық-құқықтық жүйесінде жарияланған) сәйкес Зеленов аудандық мәслихат</w:t>
      </w:r>
      <w:r>
        <w:rPr>
          <w:rFonts w:ascii="Times New Roman"/>
          <w:b/>
          <w:i w:val="false"/>
          <w:color w:val="000000"/>
          <w:sz w:val="28"/>
        </w:rPr>
        <w:t xml:space="preserve">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Зеленов ауданы бойынша коммуналдық қалдықтардың түзілуі және жинақталу нормалары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Аудандық мәслихат аппаратының басшысы (Г.А.Терехов) осы шешімнің әділет органдарында мемлекеттік тіркелуін, Қазақстан Республикасының нормативтік құқықтық актілерінің эталондық бақылау банкінде оның ресми жариялануын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Т.Тулепкалиев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маслихат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28-4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Зеленов ауданы бойынша коммуналдық қалдықтардың түзілуі және жинақталу нормалары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8"/>
        <w:gridCol w:w="4144"/>
        <w:gridCol w:w="2456"/>
        <w:gridCol w:w="3742"/>
      </w:tblGrid>
      <w:tr>
        <w:trPr>
          <w:trHeight w:val="30" w:hRule="atLeast"/>
        </w:trPr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р/н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түрі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м3/ жыл</w:t>
            </w:r>
          </w:p>
        </w:tc>
      </w:tr>
      <w:tr>
        <w:trPr>
          <w:trHeight w:val="30" w:hRule="atLeast"/>
        </w:trPr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және жайлы емес үйлер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тұрғын 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Жатақханалар, интернаттар, балалар үйлері, қарттар үйлері және сол сияқтылар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</w:t>
            </w:r>
          </w:p>
        </w:tc>
      </w:tr>
      <w:tr>
        <w:trPr>
          <w:trHeight w:val="30" w:hRule="atLeast"/>
        </w:trPr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бөбекжайлар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орын 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</w:tr>
      <w:tr>
        <w:trPr>
          <w:trHeight w:val="30" w:hRule="atLeast"/>
        </w:trPr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ұйымдар,офистер, кеңселер, жинақ банктері, байланыс бөлімшелері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</w:tr>
      <w:tr>
        <w:trPr>
          <w:trHeight w:val="30" w:hRule="atLeast"/>
        </w:trPr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келіп кету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0,0009</w:t>
            </w:r>
          </w:p>
        </w:tc>
      </w:tr>
      <w:tr>
        <w:trPr>
          <w:trHeight w:val="30" w:hRule="atLeast"/>
        </w:trPr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Ауруханалар, өзге де емдеу-сауықтыру мекемелері 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 - орын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</w:t>
            </w:r>
          </w:p>
        </w:tc>
      </w:tr>
      <w:tr>
        <w:trPr>
          <w:trHeight w:val="30" w:hRule="atLeast"/>
        </w:trPr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өзге де оқу орындары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</w:tr>
      <w:tr>
        <w:trPr>
          <w:trHeight w:val="30" w:hRule="atLeast"/>
        </w:trPr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Мейрамханалар, дәмханалар, қоғамдық тамақтану мекемелері 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</w:t>
            </w:r>
          </w:p>
        </w:tc>
      </w:tr>
      <w:tr>
        <w:trPr>
          <w:trHeight w:val="30" w:hRule="atLeast"/>
        </w:trPr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Театрлар, кинотеатрлар, концерт залдары, түнгі клубтар, ойын-сауық орталықтары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</w:tr>
      <w:tr>
        <w:trPr>
          <w:trHeight w:val="30" w:hRule="atLeast"/>
        </w:trPr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Мұражайлар, көрмелер 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Стадиондар, спорт алаңдары 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 1 орын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Спорт, би және ойын залдары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Дүкендер, супермаркеттер, базарлар, сауда павильондары, дүңгіршектер, сөрелер 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</w:t>
            </w:r>
          </w:p>
        </w:tc>
      </w:tr>
      <w:tr>
        <w:trPr>
          <w:trHeight w:val="30" w:hRule="atLeast"/>
        </w:trPr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қызмет көрсету орталықтары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</w:tr>
      <w:tr>
        <w:trPr>
          <w:trHeight w:val="30" w:hRule="atLeast"/>
        </w:trPr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Вокзалдар, автовокзалдар, әуежайлар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</w:tr>
      <w:tr>
        <w:trPr>
          <w:trHeight w:val="30" w:hRule="atLeast"/>
        </w:trPr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 автомобильді жуу орындары, автомобильге жанармай құю станциялары, гараждар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 - орын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1,97</w:t>
            </w:r>
          </w:p>
        </w:tc>
      </w:tr>
      <w:tr>
        <w:trPr>
          <w:trHeight w:val="30" w:hRule="atLeast"/>
        </w:trPr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шеберханалары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2,09</w:t>
            </w:r>
          </w:p>
        </w:tc>
      </w:tr>
      <w:tr>
        <w:trPr>
          <w:trHeight w:val="30" w:hRule="atLeast"/>
        </w:trPr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Шаштараздар, косметикалық салондар 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1,76</w:t>
            </w:r>
          </w:p>
        </w:tc>
      </w:tr>
      <w:tr>
        <w:trPr>
          <w:trHeight w:val="30" w:hRule="atLeast"/>
        </w:trPr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 сауналар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Аббревиатуралардың толық жазылуы: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шаршы метр;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куб метр.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