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145d" w14:textId="bd21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Көшім ауылдық округінің Өркен ауылы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Зеленов ауданы Көшім ауылдық округі әкімінің 2018 жылғы 14 наурыздағы № 17 шешімі. Батыс Қазақстан облысының Әділет департаментінде 2018 жылғы 27 наурызда № 5100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министрлігінің Ветеринариялық бақылау және қадағалау комитетінің Зеленов аудандық аумақтық инспекциясы" мемлекеттік мекемесі бас мемлекеттік ветеринариялық-санитариялық инспекторының 2018 жылдың 9 ақпандағы № 1-24-94 ұсынысы негізінде, ауылдық округ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Зеленов ауданы Көшім ауылдық округі Өркен ауылы аумағында мүйізді ірі қара малынан бруцеллез ауруының пайда болуына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Батыс Қазақстан облысы Зеленов ауданы Көшім ауылдық округі әкімінің міндетін атқарушысының 2017 жылдың 14 шілдедегі № 41 "Зеленов ауданы Көшім ауылдық округінің Өркен ауылы аумағында шектеу іс-шараларын белгілеу туралы" (Нормативтік құқықтық актілерді мемлекеттік тіркеу тізілімінде № 4860 болып тіркелген, 2017 жылдың 20 шілдеде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Көшім ауылдық округі әкімі аппаратының бас маманы (Д.Б.Асангалиев) осы шешімнің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Е.Сидагалиев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