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0d85" w14:textId="c010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2018 жылғы 30 наурыздағы № 20-6 шешімі. Батыс Қазақстан облысының Әділет департаментінде 2018 жылғы 16 сәуірде № 5162 болып тіркелді. Күші жойылды - Батыс Қазақстан облысы облысы Казталов аудандық мәслихатының 2020 жылғы 3 маусымдағы № 49-2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03.06.2020 </w:t>
      </w:r>
      <w:r>
        <w:rPr>
          <w:rFonts w:ascii="Times New Roman"/>
          <w:b w:val="false"/>
          <w:i w:val="false"/>
          <w:color w:val="ff0000"/>
          <w:sz w:val="28"/>
        </w:rPr>
        <w:t>№ 49-2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Кодексін (Салық кодексі) қолданысқа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мәслихаты аппаратының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