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a33a" w14:textId="99ba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2013 жылғы 27 желтоқсандағы № 20-5 "Казталов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2018 жылғы 15 мамырдағы № 22-4 шешімі. Батыс Қазақстан облысының Әділет департаментінде 2018 жылғы 25 мамырда № 5208 болып тіркелді. Күші жойылды - Батыс Қазақстан облысы Казталов аудандық мәслихатының 2020 жылғы 30 сәуірдегі № 47-1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Казталов аудандық мәслихатының 30.04.2020 </w:t>
      </w:r>
      <w:r>
        <w:rPr>
          <w:rFonts w:ascii="Times New Roman"/>
          <w:b w:val="false"/>
          <w:i w:val="false"/>
          <w:color w:val="ff0000"/>
          <w:sz w:val="28"/>
        </w:rPr>
        <w:t>№ 47-1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1995 жылғы 28 сәуірдегі 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соғысының қатысушылары мен мүгедектеріне және соларға теңестірілген адамдарға берілетін жеңілдіктер мен оларды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 жылғы 13 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Президентінің 1998 жылғы 20 қаңтардағы №3827 "Қазақстан Республикасындағы кәсіптік және өзге де мерекелер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 жылғы 21 мамырдағы №504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2013 жылғы 27 желтоқсандағы №20-5 "Казталов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№3411 тіркелген, 2014 жылғы 24 қаңтардағы "Ауыл айнасы" газетінде жарияланған) мынадай өзгерістер мен толықтыру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Казталов ауданының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4) тармақшамен толықтырылсын: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 Туберкулезбен ауыратындарға аурулығын дәлелдейтін анықтама негізінде табыстарын есепке алмай 2,5 АЕК мөлшерінде.";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1) 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қатерлі ісік ауруларына аурулығын дәлелдейтін анықтама негізінде табыстарын есепке алмай 15 АЕК мөлшерінде;";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ауданының әлеуметтік көмек көрсету, оның мөлшерлерін белгілеу және мұқтаж азаматтардың жекелеген санаттарының тізбесін айқындау қағидасының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баған мынадай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Ұлы Отан соғысының мүгедектері мен қатысушылары – 300 000".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Казталов аудандық мәслихаты аппаратының басшысы (Н.Қажғалиев)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2018 жылдың 1 мамырынан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М.Тоясов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Б.Қонысбаева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21.05.2018 жыл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аббревиатураның шешуі: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 – айлық есептік көрсеткіш.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