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c894" w14:textId="30c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2018 жылғы 30 мамырдағы № 222 қаулысы. Батыс Қазақстан облысының Әділет департаментінде 2018 жылғы 31 мамырда № 5219 болып тіркелді. Күші жойылды Батыс Қазақстан облысы Казталов ауданы әкімдігінің 2019 жылғы 9 желтоқсандағы №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09.12.2019 </w:t>
      </w:r>
      <w:r>
        <w:rPr>
          <w:rFonts w:ascii="Times New Roman"/>
          <w:b w:val="false"/>
          <w:i w:val="false"/>
          <w:color w:val="ff0000"/>
          <w:sz w:val="28"/>
        </w:rPr>
        <w:t>№ 409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(01.01.2020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Қоса беріліп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отырған елді мекендегі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ауданы әкімі аппараты басшысының міндетін уақытша атқарушы (Ж.Дуйсенгалиев) осы қаулының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С.Бегжановқа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30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222 қаулысымен 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</w:t>
      </w:r>
      <w:r>
        <w:br/>
      </w:r>
      <w:r>
        <w:rPr>
          <w:rFonts w:ascii="Times New Roman"/>
          <w:b/>
          <w:i w:val="false"/>
          <w:color w:val="000000"/>
        </w:rPr>
        <w:t>жерін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Ақпатер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Ақпатер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Кішкенеталдықұдық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Кішкенешал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Қызылту ауылы 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Төреғали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Таскүтір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