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25d4" w14:textId="f952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ауданы әкімдігінің 2018 жылғы 11 мамырдағы № 165 қаулысы. Батыс Қазақстан облысының Әділет департаментінде 2018 жылғы 6 маусымда № 5230 болып тіркелді. Күші жойылды - Батыс Қазақстан облысы Казталов ауданы әкімдігінің 2020 жылғы 28 сәуірдегі № 96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ауданы әкімдігінің 28.04.2020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күнінен бастап қолданысқа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№498 (Қазақстан Республикасының Әділет министрлігінде 2016 жылғы 28 шілдеде № 14010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Казталов ауданы бойынша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0"/>
    <w:bookmarkStart w:name="z5" w:id="1"/>
    <w:p>
      <w:pPr>
        <w:spacing w:after="0"/>
        <w:ind w:left="0"/>
        <w:jc w:val="both"/>
      </w:pPr>
      <w:r>
        <w:rPr>
          <w:rFonts w:ascii="Times New Roman"/>
          <w:b w:val="false"/>
          <w:i w:val="false"/>
          <w:color w:val="000000"/>
          <w:sz w:val="28"/>
        </w:rPr>
        <w:t>
      2. Казталов ауданы әкімі аппараты басшысының міндетін уақытша атқарушы (Ж.Дуйсенгалиев)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аудан әкімінің орынбасары З.Мажитоваға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А.Шыныбеков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ауданы әкімдігінің</w:t>
            </w:r>
            <w:r>
              <w:br/>
            </w:r>
            <w:r>
              <w:rPr>
                <w:rFonts w:ascii="Times New Roman"/>
                <w:b w:val="false"/>
                <w:i w:val="false"/>
                <w:color w:val="000000"/>
                <w:sz w:val="20"/>
              </w:rPr>
              <w:t>2018 жылғы 11 мамырдағы</w:t>
            </w:r>
            <w:r>
              <w:br/>
            </w:r>
            <w:r>
              <w:rPr>
                <w:rFonts w:ascii="Times New Roman"/>
                <w:b w:val="false"/>
                <w:i w:val="false"/>
                <w:color w:val="000000"/>
                <w:sz w:val="20"/>
              </w:rPr>
              <w:t>№165 санды қаулысына</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Казталов ауданы бойынша мүгедектер үшін жұмыс орындарына квота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6546"/>
        <w:gridCol w:w="2401"/>
        <w:gridCol w:w="816"/>
        <w:gridCol w:w="1271"/>
      </w:tblGrid>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белгіленген жұмыс орындарының саны</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Тереңкөл орта жалпы білім беретін мектебі"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Талдыапан орта жалпы білім беретін мектебі"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Қайынды орта жалпы білім беретін мектебі"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Г.Бегалиев атындағы орта жалпы білім беретін мектебі"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жұмыспен қамтуды үйлестіру және әлеуметтік бағдарламалар басқармасының Казталов арнаулы әлеуметтік қызмет көрсету орталығы" коммуналдық мемлекеттік мекемесі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білім басқармасының "Жалпақтал аграрлық және салалық технологиялар колледжі" мемлекеттік коммуналдық қазыналық кәсіпорыны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аудандық жұмыспен қамту және әлеуметтік бағдарламалар бөлімі"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Жаңажол орта жалпы білім беретін мектебі" коммуналдық мемлекеттік мекемесі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С.Есетов атындағы орта жалпы білім беретін мектебі" коммуналдық мемлекеттік мекемесі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Богатырев орта жалпы білім беретін мектебі"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Ғ.Қараш атындағы Қараоба орта мектеп-гимназиясы" коммуналдық мемлекеттік мекемесі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Казталов ауданының білім беру бөлімінің "Нұрбалапан" бөбекжайы" мемлекеттік коммуналдық қазыналық кәсіпорны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Қараөзен мектеп-лицей"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Көктерек орта жалпы білім беретін мектебі" коммуналдық мемлекеттік мекемесі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Ғ.Молдашев атындағы орта жалпы білім беретін мектебі"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Бірік орта жалпы білім беретін мектебі"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Ақпәтер орта жалпы білім беретін мектебі"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ауданының білім беру бөлімінің К.Мендалиев атындағы орта жалпы білім беретін мектебі" коммуналдық мемлекеттік мекемесі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Бостандық орта жалпы білім беретін мектебі" коммуналдық мемлекеттік мекемесі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Казталовка орта жалпы білім беретін мектебі" коммуналдық мемлекеттік мекемесі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Казталов ауданы әкімдігінің шаруашылық жүргізу құқығындағы "Казталов аудандық ветеринариялық станциясы" мемлекеттік коммуналдық кәсіпорыны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ауданының білім беру бөлімінің А.Оразбаева атындағы орта жалпы білім беретін мектебі" коммуналдық мемлекеттік мекемесі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"Казталов аудандық ауруханасы" шаруашылық жүргізу құқығындағы мемлекеттік коммуналдық кәсіпорын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"Казталов аудандық орталық ауруханасы" шаруашылық жүргізу құқығындағы мемлекеттік коммуналдық кәсіпорны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