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2cfd" w14:textId="d9d2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18 қыркүйектегі № 326 қаулысы. Батыс Қазақстан облысының Әділет департаментінде 2018 жылғы 1 қазанда № 5344 болып тіркелді. Күші жойылды - Батыс Қазақстан облысы Казталов ауданы әкімдігінің 2024 жылғы 13 қыркүйектегі № 211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13.09.2024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Н.Құтхожинге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18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326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бойынша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