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d110" w14:textId="9b1d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әкімінің аппараты" мемлекеттік мекемесінің және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2018 жылғы 28 наурыздағы № 36 қаулысы. Батыс Қазақстан облысының Әділет департаментінде 2018 жылғы 10 сәуірде № 5133 болып тіркелді. Күші жойылды - Батыс Қазақстан облысы Қаратөбе ауданы әкімдігінің 2024 жылғы 13 маусымдағы № 104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ауданы әкімдігінің 13.06.2024 </w:t>
      </w:r>
      <w:r>
        <w:rPr>
          <w:rFonts w:ascii="Times New Roman"/>
          <w:b w:val="false"/>
          <w:i w:val="false"/>
          <w:color w:val="ff0000"/>
          <w:sz w:val="28"/>
        </w:rPr>
        <w:t>№ 104</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2018 жылғы 16 қаңтардағы №13 Қазақстан Республикасы Мемлекеттік қызмет істері және сыбайлас жемқорлыққа қарсы іс-қимыл агенттігінің Төрағасының (Қазақстан Республикасы Әділет министрлігінде 2018 жылы 1 ақпанда №16299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Қоса беріліп отырған "Қаратөбе ауданы әкімінің аппараты" мемлекеттік мекемесінің және жергілікті бюджеттен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xml:space="preserve">
      2.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Қаратөбе ауданы әкімдігінің 2017 жылғы 7 наурыздағы №25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№4754 болып тіркелген, 2017 жылғы 19 сәуірдегі Қазақстан Республикасының нормативтік құқықтық актілері Эталондық бақылау банкінде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3. Аудан әкімі аппаратының басшысы (Н.Тоғызбаев)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Н.Тоғызбаевқа жүктелсін.</w:t>
      </w:r>
    </w:p>
    <w:bookmarkEnd w:id="3"/>
    <w:bookmarkStart w:name="z8" w:id="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Ж.Асантаев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Қаратөбе ауданы әкімдігінің</w:t>
            </w:r>
            <w:r>
              <w:br/>
            </w:r>
            <w:r>
              <w:rPr>
                <w:rFonts w:ascii="Times New Roman"/>
                <w:b w:val="false"/>
                <w:i w:val="false"/>
                <w:color w:val="000000"/>
                <w:sz w:val="20"/>
              </w:rPr>
              <w:t>қаулысымен бекітілді</w:t>
            </w:r>
            <w:r>
              <w:br/>
            </w:r>
            <w:r>
              <w:rPr>
                <w:rFonts w:ascii="Times New Roman"/>
                <w:b w:val="false"/>
                <w:i w:val="false"/>
                <w:color w:val="000000"/>
                <w:sz w:val="20"/>
              </w:rPr>
              <w:t>2018 жылғы 28 наурыздағы</w:t>
            </w:r>
            <w:r>
              <w:br/>
            </w:r>
            <w:r>
              <w:rPr>
                <w:rFonts w:ascii="Times New Roman"/>
                <w:b w:val="false"/>
                <w:i w:val="false"/>
                <w:color w:val="000000"/>
                <w:sz w:val="20"/>
              </w:rPr>
              <w:t>№ 36</w:t>
            </w:r>
          </w:p>
        </w:tc>
      </w:tr>
    </w:tbl>
    <w:bookmarkStart w:name="z11" w:id="5"/>
    <w:p>
      <w:pPr>
        <w:spacing w:after="0"/>
        <w:ind w:left="0"/>
        <w:jc w:val="left"/>
      </w:pPr>
      <w:r>
        <w:rPr>
          <w:rFonts w:ascii="Times New Roman"/>
          <w:b/>
          <w:i w:val="false"/>
          <w:color w:val="000000"/>
        </w:rPr>
        <w:t xml:space="preserve"> "Қаратөбе ауданы әкімінің аппараты" мемлекеттік мекемесінің және жергілікті бюджеттен қаржыландырылатын аудандық атқарушы органдардың "Б" корпусы мемлекеттік әкімшілік қызметшілерінің қызметін бағалау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Қаратөбе ауданы әкімдігінің 07.08.2023 </w:t>
      </w:r>
      <w:r>
        <w:rPr>
          <w:rFonts w:ascii="Times New Roman"/>
          <w:b w:val="false"/>
          <w:i w:val="false"/>
          <w:color w:val="ff0000"/>
          <w:sz w:val="28"/>
        </w:rPr>
        <w:t>№ 127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үлгілік тәртібін айқындайды.</w:t>
      </w:r>
    </w:p>
    <w:bookmarkEnd w:id="7"/>
    <w:bookmarkStart w:name="z14"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әрекет етті - Батыс Қазақстан облысы Қаратөбе ауданы әкімдігінің 07.08.2023 </w:t>
      </w:r>
      <w:r>
        <w:rPr>
          <w:rFonts w:ascii="Times New Roman"/>
          <w:b w:val="false"/>
          <w:i w:val="false"/>
          <w:color w:val="ff0000"/>
          <w:sz w:val="28"/>
        </w:rPr>
        <w:t>№ 127</w:t>
      </w:r>
      <w:r>
        <w:rPr>
          <w:rFonts w:ascii="Times New Roman"/>
          <w:b w:val="false"/>
          <w:i w:val="false"/>
          <w:color w:val="ff0000"/>
          <w:sz w:val="28"/>
        </w:rPr>
        <w:t xml:space="preserve"> қаулысының </w:t>
      </w:r>
      <w:r>
        <w:rPr>
          <w:rFonts w:ascii="Times New Roman"/>
          <w:b w:val="false"/>
          <w:i w:val="false"/>
          <w:color w:val="00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8"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9"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0"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1"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2" w:id="25"/>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6-тармағының екінші абзацы 31.08.2023 дейін әрекет етті - Батыс Қазақстан облысы Қаратөбе ауданы әкімдігінің 07.08.2023 </w:t>
      </w:r>
      <w:r>
        <w:rPr>
          <w:rFonts w:ascii="Times New Roman"/>
          <w:b w:val="false"/>
          <w:i w:val="false"/>
          <w:color w:val="ff0000"/>
          <w:sz w:val="28"/>
        </w:rPr>
        <w:t>№ 127</w:t>
      </w:r>
      <w:r>
        <w:rPr>
          <w:rFonts w:ascii="Times New Roman"/>
          <w:b w:val="false"/>
          <w:i w:val="false"/>
          <w:color w:val="ff0000"/>
          <w:sz w:val="28"/>
        </w:rPr>
        <w:t xml:space="preserve"> қаулысының </w:t>
      </w:r>
      <w:r>
        <w:rPr>
          <w:rFonts w:ascii="Times New Roman"/>
          <w:b w:val="false"/>
          <w:i w:val="false"/>
          <w:color w:val="00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6" w:id="27"/>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7"/>
    <w:bookmarkStart w:name="z37"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9"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0"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1"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2" w:id="3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3" w:id="3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4"/>
    <w:bookmarkStart w:name="z44" w:id="35"/>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45"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6" w:id="37"/>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7"/>
    <w:bookmarkStart w:name="z47"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8" w:id="39"/>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9" w:id="40"/>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0"/>
    <w:bookmarkStart w:name="z50" w:id="41"/>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51" w:id="42"/>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2"/>
    <w:bookmarkStart w:name="z52" w:id="43"/>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3" w:id="44"/>
    <w:p>
      <w:pPr>
        <w:spacing w:after="0"/>
        <w:ind w:left="0"/>
        <w:jc w:val="both"/>
      </w:pPr>
      <w:r>
        <w:rPr>
          <w:rFonts w:ascii="Times New Roman"/>
          <w:b w:val="false"/>
          <w:i w:val="false"/>
          <w:color w:val="000000"/>
          <w:sz w:val="28"/>
        </w:rPr>
        <w:t>
      18. Бағалаушы адам мыналарға жауапты болады:</w:t>
      </w:r>
    </w:p>
    <w:bookmarkEnd w:id="44"/>
    <w:bookmarkStart w:name="z54"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5"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6"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7"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8" w:id="49"/>
    <w:p>
      <w:pPr>
        <w:spacing w:after="0"/>
        <w:ind w:left="0"/>
        <w:jc w:val="both"/>
      </w:pPr>
      <w:r>
        <w:rPr>
          <w:rFonts w:ascii="Times New Roman"/>
          <w:b w:val="false"/>
          <w:i w:val="false"/>
          <w:color w:val="000000"/>
          <w:sz w:val="28"/>
        </w:rPr>
        <w:t>
      19. Бағаланатын адам мыналарға жауапты болады:</w:t>
      </w:r>
    </w:p>
    <w:bookmarkEnd w:id="49"/>
    <w:bookmarkStart w:name="z59"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60"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61"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2" w:id="53"/>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3"/>
    <w:bookmarkStart w:name="z63"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4" w:id="55"/>
    <w:p>
      <w:pPr>
        <w:spacing w:after="0"/>
        <w:ind w:left="0"/>
        <w:jc w:val="both"/>
      </w:pPr>
      <w:r>
        <w:rPr>
          <w:rFonts w:ascii="Times New Roman"/>
          <w:b w:val="false"/>
          <w:i w:val="false"/>
          <w:color w:val="000000"/>
          <w:sz w:val="28"/>
        </w:rPr>
        <w:t>
      2) НМИ уақтылы талдау мен келісу;</w:t>
      </w:r>
    </w:p>
    <w:bookmarkEnd w:id="55"/>
    <w:bookmarkStart w:name="z65"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6"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7"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8" w:id="59"/>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9"/>
    <w:bookmarkStart w:name="z69"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70" w:id="61"/>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71" w:id="62"/>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2"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3"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4"/>
    <w:bookmarkStart w:name="z74"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5" w:id="66"/>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6"/>
    <w:bookmarkStart w:name="z76"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7" w:id="6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8" w:id="6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9"/>
    <w:bookmarkStart w:name="z79"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80"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81"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2"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3"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84" w:id="75"/>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5" w:id="76"/>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6" w:id="77"/>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7"/>
    <w:bookmarkStart w:name="z87"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88" w:id="79"/>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9"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90" w:id="81"/>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1"/>
    <w:bookmarkStart w:name="z91" w:id="82"/>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2" w:id="83"/>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3" w:id="84"/>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4"/>
    <w:bookmarkStart w:name="z94" w:id="85"/>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5"/>
    <w:bookmarkStart w:name="z95"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6" w:id="8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7"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8"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9" w:id="90"/>
    <w:p>
      <w:pPr>
        <w:spacing w:after="0"/>
        <w:ind w:left="0"/>
        <w:jc w:val="both"/>
      </w:pPr>
      <w:r>
        <w:rPr>
          <w:rFonts w:ascii="Times New Roman"/>
          <w:b w:val="false"/>
          <w:i w:val="false"/>
          <w:color w:val="000000"/>
          <w:sz w:val="28"/>
        </w:rPr>
        <w:t>
      дербестік және бастамашылық;</w:t>
      </w:r>
    </w:p>
    <w:bookmarkEnd w:id="90"/>
    <w:bookmarkStart w:name="z100" w:id="91"/>
    <w:p>
      <w:pPr>
        <w:spacing w:after="0"/>
        <w:ind w:left="0"/>
        <w:jc w:val="both"/>
      </w:pPr>
      <w:r>
        <w:rPr>
          <w:rFonts w:ascii="Times New Roman"/>
          <w:b w:val="false"/>
          <w:i w:val="false"/>
          <w:color w:val="000000"/>
          <w:sz w:val="28"/>
        </w:rPr>
        <w:t>
      еңбек тәртібі.</w:t>
      </w:r>
    </w:p>
    <w:bookmarkEnd w:id="91"/>
    <w:bookmarkStart w:name="z101"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2" w:id="93"/>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3" w:id="9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04" w:id="95"/>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5"/>
    <w:bookmarkStart w:name="z105"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6" w:id="97"/>
    <w:p>
      <w:pPr>
        <w:spacing w:after="0"/>
        <w:ind w:left="0"/>
        <w:jc w:val="both"/>
      </w:pPr>
      <w:r>
        <w:rPr>
          <w:rFonts w:ascii="Times New Roman"/>
          <w:b w:val="false"/>
          <w:i w:val="false"/>
          <w:color w:val="000000"/>
          <w:sz w:val="28"/>
        </w:rPr>
        <w:t>
      қызметті басқару;</w:t>
      </w:r>
    </w:p>
    <w:bookmarkEnd w:id="97"/>
    <w:bookmarkStart w:name="z107" w:id="98"/>
    <w:p>
      <w:pPr>
        <w:spacing w:after="0"/>
        <w:ind w:left="0"/>
        <w:jc w:val="both"/>
      </w:pPr>
      <w:r>
        <w:rPr>
          <w:rFonts w:ascii="Times New Roman"/>
          <w:b w:val="false"/>
          <w:i w:val="false"/>
          <w:color w:val="000000"/>
          <w:sz w:val="28"/>
        </w:rPr>
        <w:t>
      тиімді коммуникацияларды құру;</w:t>
      </w:r>
    </w:p>
    <w:bookmarkEnd w:id="98"/>
    <w:bookmarkStart w:name="z108"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9" w:id="100"/>
    <w:p>
      <w:pPr>
        <w:spacing w:after="0"/>
        <w:ind w:left="0"/>
        <w:jc w:val="both"/>
      </w:pPr>
      <w:r>
        <w:rPr>
          <w:rFonts w:ascii="Times New Roman"/>
          <w:b w:val="false"/>
          <w:i w:val="false"/>
          <w:color w:val="000000"/>
          <w:sz w:val="28"/>
        </w:rPr>
        <w:t>
      өзгерістерді басқару;</w:t>
      </w:r>
    </w:p>
    <w:bookmarkEnd w:id="100"/>
    <w:bookmarkStart w:name="z110" w:id="101"/>
    <w:p>
      <w:pPr>
        <w:spacing w:after="0"/>
        <w:ind w:left="0"/>
        <w:jc w:val="both"/>
      </w:pPr>
      <w:r>
        <w:rPr>
          <w:rFonts w:ascii="Times New Roman"/>
          <w:b w:val="false"/>
          <w:i w:val="false"/>
          <w:color w:val="000000"/>
          <w:sz w:val="28"/>
        </w:rPr>
        <w:t>
      нәтижеге бағдарлану;</w:t>
      </w:r>
    </w:p>
    <w:bookmarkEnd w:id="101"/>
    <w:bookmarkStart w:name="z111"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2" w:id="103"/>
    <w:p>
      <w:pPr>
        <w:spacing w:after="0"/>
        <w:ind w:left="0"/>
        <w:jc w:val="both"/>
      </w:pPr>
      <w:r>
        <w:rPr>
          <w:rFonts w:ascii="Times New Roman"/>
          <w:b w:val="false"/>
          <w:i w:val="false"/>
          <w:color w:val="000000"/>
          <w:sz w:val="28"/>
        </w:rPr>
        <w:t>
      топты басқару;</w:t>
      </w:r>
    </w:p>
    <w:bookmarkEnd w:id="103"/>
    <w:bookmarkStart w:name="z113" w:id="104"/>
    <w:p>
      <w:pPr>
        <w:spacing w:after="0"/>
        <w:ind w:left="0"/>
        <w:jc w:val="both"/>
      </w:pPr>
      <w:r>
        <w:rPr>
          <w:rFonts w:ascii="Times New Roman"/>
          <w:b w:val="false"/>
          <w:i w:val="false"/>
          <w:color w:val="000000"/>
          <w:sz w:val="28"/>
        </w:rPr>
        <w:t>
      көшбасшылық қасиеттер;</w:t>
      </w:r>
    </w:p>
    <w:bookmarkEnd w:id="104"/>
    <w:bookmarkStart w:name="z114" w:id="105"/>
    <w:p>
      <w:pPr>
        <w:spacing w:after="0"/>
        <w:ind w:left="0"/>
        <w:jc w:val="both"/>
      </w:pPr>
      <w:r>
        <w:rPr>
          <w:rFonts w:ascii="Times New Roman"/>
          <w:b w:val="false"/>
          <w:i w:val="false"/>
          <w:color w:val="000000"/>
          <w:sz w:val="28"/>
        </w:rPr>
        <w:t>
      ынтымақтастық;</w:t>
      </w:r>
    </w:p>
    <w:bookmarkEnd w:id="105"/>
    <w:bookmarkStart w:name="z115" w:id="106"/>
    <w:p>
      <w:pPr>
        <w:spacing w:after="0"/>
        <w:ind w:left="0"/>
        <w:jc w:val="both"/>
      </w:pPr>
      <w:r>
        <w:rPr>
          <w:rFonts w:ascii="Times New Roman"/>
          <w:b w:val="false"/>
          <w:i w:val="false"/>
          <w:color w:val="000000"/>
          <w:sz w:val="28"/>
        </w:rPr>
        <w:t>
      жеделділік;</w:t>
      </w:r>
    </w:p>
    <w:bookmarkEnd w:id="106"/>
    <w:bookmarkStart w:name="z116" w:id="107"/>
    <w:p>
      <w:pPr>
        <w:spacing w:after="0"/>
        <w:ind w:left="0"/>
        <w:jc w:val="both"/>
      </w:pPr>
      <w:r>
        <w:rPr>
          <w:rFonts w:ascii="Times New Roman"/>
          <w:b w:val="false"/>
          <w:i w:val="false"/>
          <w:color w:val="000000"/>
          <w:sz w:val="28"/>
        </w:rPr>
        <w:t>
      өзін-өзі дамыту;</w:t>
      </w:r>
    </w:p>
    <w:bookmarkEnd w:id="107"/>
    <w:bookmarkStart w:name="z117" w:id="108"/>
    <w:p>
      <w:pPr>
        <w:spacing w:after="0"/>
        <w:ind w:left="0"/>
        <w:jc w:val="both"/>
      </w:pPr>
      <w:r>
        <w:rPr>
          <w:rFonts w:ascii="Times New Roman"/>
          <w:b w:val="false"/>
          <w:i w:val="false"/>
          <w:color w:val="000000"/>
          <w:sz w:val="28"/>
        </w:rPr>
        <w:t>
      бастамшылдық;</w:t>
      </w:r>
    </w:p>
    <w:bookmarkEnd w:id="108"/>
    <w:bookmarkStart w:name="z118" w:id="109"/>
    <w:p>
      <w:pPr>
        <w:spacing w:after="0"/>
        <w:ind w:left="0"/>
        <w:jc w:val="both"/>
      </w:pPr>
      <w:r>
        <w:rPr>
          <w:rFonts w:ascii="Times New Roman"/>
          <w:b w:val="false"/>
          <w:i w:val="false"/>
          <w:color w:val="000000"/>
          <w:sz w:val="28"/>
        </w:rPr>
        <w:t>
      "Б" корпусының қызметшілері үшін:</w:t>
      </w:r>
    </w:p>
    <w:bookmarkEnd w:id="109"/>
    <w:bookmarkStart w:name="z119" w:id="110"/>
    <w:p>
      <w:pPr>
        <w:spacing w:after="0"/>
        <w:ind w:left="0"/>
        <w:jc w:val="both"/>
      </w:pPr>
      <w:r>
        <w:rPr>
          <w:rFonts w:ascii="Times New Roman"/>
          <w:b w:val="false"/>
          <w:i w:val="false"/>
          <w:color w:val="000000"/>
          <w:sz w:val="28"/>
        </w:rPr>
        <w:t>
      тиімді коммуникацияларды құру;</w:t>
      </w:r>
    </w:p>
    <w:bookmarkEnd w:id="110"/>
    <w:bookmarkStart w:name="z120"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1" w:id="112"/>
    <w:p>
      <w:pPr>
        <w:spacing w:after="0"/>
        <w:ind w:left="0"/>
        <w:jc w:val="both"/>
      </w:pPr>
      <w:r>
        <w:rPr>
          <w:rFonts w:ascii="Times New Roman"/>
          <w:b w:val="false"/>
          <w:i w:val="false"/>
          <w:color w:val="000000"/>
          <w:sz w:val="28"/>
        </w:rPr>
        <w:t>
      өзгерістерді басқару;</w:t>
      </w:r>
    </w:p>
    <w:bookmarkEnd w:id="112"/>
    <w:bookmarkStart w:name="z122" w:id="113"/>
    <w:p>
      <w:pPr>
        <w:spacing w:after="0"/>
        <w:ind w:left="0"/>
        <w:jc w:val="both"/>
      </w:pPr>
      <w:r>
        <w:rPr>
          <w:rFonts w:ascii="Times New Roman"/>
          <w:b w:val="false"/>
          <w:i w:val="false"/>
          <w:color w:val="000000"/>
          <w:sz w:val="28"/>
        </w:rPr>
        <w:t>
      нәтижеге бағдарлану;</w:t>
      </w:r>
    </w:p>
    <w:bookmarkEnd w:id="113"/>
    <w:bookmarkStart w:name="z123"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4" w:id="115"/>
    <w:p>
      <w:pPr>
        <w:spacing w:after="0"/>
        <w:ind w:left="0"/>
        <w:jc w:val="both"/>
      </w:pPr>
      <w:r>
        <w:rPr>
          <w:rFonts w:ascii="Times New Roman"/>
          <w:b w:val="false"/>
          <w:i w:val="false"/>
          <w:color w:val="000000"/>
          <w:sz w:val="28"/>
        </w:rPr>
        <w:t>
      ынтымақтастық;</w:t>
      </w:r>
    </w:p>
    <w:bookmarkEnd w:id="115"/>
    <w:bookmarkStart w:name="z125" w:id="116"/>
    <w:p>
      <w:pPr>
        <w:spacing w:after="0"/>
        <w:ind w:left="0"/>
        <w:jc w:val="both"/>
      </w:pPr>
      <w:r>
        <w:rPr>
          <w:rFonts w:ascii="Times New Roman"/>
          <w:b w:val="false"/>
          <w:i w:val="false"/>
          <w:color w:val="000000"/>
          <w:sz w:val="28"/>
        </w:rPr>
        <w:t>
      жеделділік;</w:t>
      </w:r>
    </w:p>
    <w:bookmarkEnd w:id="116"/>
    <w:bookmarkStart w:name="z126" w:id="117"/>
    <w:p>
      <w:pPr>
        <w:spacing w:after="0"/>
        <w:ind w:left="0"/>
        <w:jc w:val="both"/>
      </w:pPr>
      <w:r>
        <w:rPr>
          <w:rFonts w:ascii="Times New Roman"/>
          <w:b w:val="false"/>
          <w:i w:val="false"/>
          <w:color w:val="000000"/>
          <w:sz w:val="28"/>
        </w:rPr>
        <w:t>
      өзін-өзі дамыту.</w:t>
      </w:r>
    </w:p>
    <w:bookmarkEnd w:id="117"/>
    <w:bookmarkStart w:name="z127" w:id="118"/>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28"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9"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0" w:id="121"/>
    <w:p>
      <w:pPr>
        <w:spacing w:after="0"/>
        <w:ind w:left="0"/>
        <w:jc w:val="both"/>
      </w:pPr>
      <w:r>
        <w:rPr>
          <w:rFonts w:ascii="Times New Roman"/>
          <w:b w:val="false"/>
          <w:i w:val="false"/>
          <w:color w:val="000000"/>
          <w:sz w:val="28"/>
        </w:rPr>
        <w:t>
      1) тікелей басшы;</w:t>
      </w:r>
    </w:p>
    <w:bookmarkEnd w:id="121"/>
    <w:bookmarkStart w:name="z131"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2"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3" w:id="124"/>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4"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5" w:id="126"/>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6" w:id="127"/>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7" w:id="128"/>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8"/>
    <w:bookmarkStart w:name="z138" w:id="129"/>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9"/>
    <w:bookmarkStart w:name="z139" w:id="130"/>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0"/>
    <w:bookmarkStart w:name="z140"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1"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2"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3" w:id="13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4"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5"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6"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7"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8"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49"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p>
      <w:pPr>
        <w:spacing w:after="0"/>
        <w:ind w:left="0"/>
        <w:jc w:val="both"/>
      </w:pPr>
      <w:r>
        <w:rPr>
          <w:rFonts w:ascii="Times New Roman"/>
          <w:b w:val="false"/>
          <w:i w:val="false"/>
          <w:color w:val="ff0000"/>
          <w:sz w:val="28"/>
        </w:rPr>
        <w:t xml:space="preserve">
      Ескерту. 6-тарау 31.08.2023 дейін әрекет етті - Батыс Қазақстан облысы Қаратөбе ауданы әкімдігінің 07.08.2023 </w:t>
      </w:r>
      <w:r>
        <w:rPr>
          <w:rFonts w:ascii="Times New Roman"/>
          <w:b w:val="false"/>
          <w:i w:val="false"/>
          <w:color w:val="ff0000"/>
          <w:sz w:val="28"/>
        </w:rPr>
        <w:t>№ 127</w:t>
      </w:r>
      <w:r>
        <w:rPr>
          <w:rFonts w:ascii="Times New Roman"/>
          <w:b w:val="false"/>
          <w:i w:val="false"/>
          <w:color w:val="ff0000"/>
          <w:sz w:val="28"/>
        </w:rPr>
        <w:t xml:space="preserve"> қаулысының </w:t>
      </w:r>
      <w:r>
        <w:rPr>
          <w:rFonts w:ascii="Times New Roman"/>
          <w:b w:val="false"/>
          <w:i w:val="false"/>
          <w:color w:val="ff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0" w:id="141"/>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_________________________________________________ жыл</w:t>
      </w:r>
      <w:r>
        <w:br/>
      </w:r>
      <w:r>
        <w:rPr>
          <w:rFonts w:ascii="Times New Roman"/>
          <w:b/>
          <w:i w:val="false"/>
          <w:color w:val="000000"/>
        </w:rPr>
        <w:t>(жеке жоспар құрылатын кезең)</w:t>
      </w:r>
    </w:p>
    <w:bookmarkEnd w:id="141"/>
    <w:bookmarkStart w:name="z201" w:id="142"/>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2"/>
    <w:bookmarkStart w:name="z202" w:id="143"/>
    <w:p>
      <w:pPr>
        <w:spacing w:after="0"/>
        <w:ind w:left="0"/>
        <w:jc w:val="both"/>
      </w:pPr>
      <w:r>
        <w:rPr>
          <w:rFonts w:ascii="Times New Roman"/>
          <w:b w:val="false"/>
          <w:i w:val="false"/>
          <w:color w:val="000000"/>
          <w:sz w:val="28"/>
        </w:rPr>
        <w:t>
      Қызметшінің лауазымы: ____________________________________________________</w:t>
      </w:r>
    </w:p>
    <w:bookmarkEnd w:id="143"/>
    <w:bookmarkStart w:name="z203" w:id="144"/>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4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7" w:id="146"/>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(бағаланатын кезең)</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47"/>
    <w:p>
      <w:pPr>
        <w:spacing w:after="0"/>
        <w:ind w:left="0"/>
        <w:jc w:val="both"/>
      </w:pPr>
      <w:r>
        <w:rPr>
          <w:rFonts w:ascii="Times New Roman"/>
          <w:b w:val="false"/>
          <w:i w:val="false"/>
          <w:color w:val="000000"/>
          <w:sz w:val="28"/>
        </w:rPr>
        <w:t>
      Кестенің жалғасы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48"/>
    <w:p>
      <w:pPr>
        <w:spacing w:after="0"/>
        <w:ind w:left="0"/>
        <w:jc w:val="both"/>
      </w:pPr>
      <w:r>
        <w:rPr>
          <w:rFonts w:ascii="Times New Roman"/>
          <w:b w:val="false"/>
          <w:i w:val="false"/>
          <w:color w:val="000000"/>
          <w:sz w:val="28"/>
        </w:rPr>
        <w:t>
      Қорытынды бағалау _______________</w:t>
      </w:r>
    </w:p>
    <w:bookmarkEnd w:id="148"/>
    <w:bookmarkStart w:name="z210" w:id="149"/>
    <w:p>
      <w:pPr>
        <w:spacing w:after="0"/>
        <w:ind w:left="0"/>
        <w:jc w:val="both"/>
      </w:pPr>
      <w:r>
        <w:rPr>
          <w:rFonts w:ascii="Times New Roman"/>
          <w:b w:val="false"/>
          <w:i w:val="false"/>
          <w:color w:val="000000"/>
          <w:sz w:val="28"/>
        </w:rPr>
        <w:t>
      НМИ санына бөлінген НМИ бойынша бағалау сомасы</w:t>
      </w:r>
    </w:p>
    <w:bookmarkEnd w:id="149"/>
    <w:bookmarkStart w:name="z211" w:id="15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0"/>
    <w:bookmarkStart w:name="z212" w:id="151"/>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1"/>
    <w:bookmarkStart w:name="z213" w:id="152"/>
    <w:p>
      <w:pPr>
        <w:spacing w:after="0"/>
        <w:ind w:left="0"/>
        <w:jc w:val="both"/>
      </w:pPr>
      <w:r>
        <w:rPr>
          <w:rFonts w:ascii="Times New Roman"/>
          <w:b w:val="false"/>
          <w:i w:val="false"/>
          <w:color w:val="000000"/>
          <w:sz w:val="28"/>
        </w:rPr>
        <w:t>
      Бағаланатын адам Бағалайтын адам ________________________________________ ___________________________________ (тегі, бас әріптер) (тегі, бас әріптер) күні____________________________________ күні_________________________________ қолы___________________________________ қолы________________________________</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15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w:t>
      </w:r>
    </w:p>
    <w:bookmarkEnd w:id="153"/>
    <w:bookmarkStart w:name="z217" w:id="154"/>
    <w:p>
      <w:pPr>
        <w:spacing w:after="0"/>
        <w:ind w:left="0"/>
        <w:jc w:val="both"/>
      </w:pPr>
      <w:r>
        <w:rPr>
          <w:rFonts w:ascii="Times New Roman"/>
          <w:b w:val="false"/>
          <w:i w:val="false"/>
          <w:color w:val="000000"/>
          <w:sz w:val="28"/>
        </w:rPr>
        <w:t>
      етілетін бағаны анықтау кестесі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18" w:id="155"/>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156"/>
    <w:p>
      <w:pPr>
        <w:spacing w:after="0"/>
        <w:ind w:left="0"/>
        <w:jc w:val="left"/>
      </w:pPr>
      <w:r>
        <w:rPr>
          <w:rFonts w:ascii="Times New Roman"/>
          <w:b/>
          <w:i w:val="false"/>
          <w:color w:val="000000"/>
        </w:rPr>
        <w:t xml:space="preserve"> Саралау әдісі бойынша бағалау парағы</w:t>
      </w:r>
    </w:p>
    <w:bookmarkEnd w:id="156"/>
    <w:bookmarkStart w:name="z222" w:id="157"/>
    <w:p>
      <w:pPr>
        <w:spacing w:after="0"/>
        <w:ind w:left="0"/>
        <w:jc w:val="both"/>
      </w:pPr>
      <w:r>
        <w:rPr>
          <w:rFonts w:ascii="Times New Roman"/>
          <w:b w:val="false"/>
          <w:i w:val="false"/>
          <w:color w:val="000000"/>
          <w:sz w:val="28"/>
        </w:rPr>
        <w:t>
      Бағаланатын қызметшінің Т. А.Ә. ____________________________</w:t>
      </w:r>
    </w:p>
    <w:bookmarkEnd w:id="157"/>
    <w:bookmarkStart w:name="z223" w:id="158"/>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8"/>
    <w:bookmarkStart w:name="z224" w:id="159"/>
    <w:p>
      <w:pPr>
        <w:spacing w:after="0"/>
        <w:ind w:left="0"/>
        <w:jc w:val="both"/>
      </w:pPr>
      <w:r>
        <w:rPr>
          <w:rFonts w:ascii="Times New Roman"/>
          <w:b w:val="false"/>
          <w:i w:val="false"/>
          <w:color w:val="000000"/>
          <w:sz w:val="28"/>
        </w:rPr>
        <w:t>
      Т.А.Ә. __________________________</w:t>
      </w:r>
    </w:p>
    <w:bookmarkEnd w:id="159"/>
    <w:bookmarkStart w:name="z225" w:id="16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0"/>
    <w:bookmarkStart w:name="z226" w:id="16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1"/>
    <w:bookmarkStart w:name="z227" w:id="16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16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3"/>
    <w:bookmarkStart w:name="z229" w:id="16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4"/>
    <w:bookmarkStart w:name="z230" w:id="16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5"/>
    <w:bookmarkStart w:name="z231" w:id="166"/>
    <w:p>
      <w:pPr>
        <w:spacing w:after="0"/>
        <w:ind w:left="0"/>
        <w:jc w:val="both"/>
      </w:pPr>
      <w:r>
        <w:rPr>
          <w:rFonts w:ascii="Times New Roman"/>
          <w:b w:val="false"/>
          <w:i w:val="false"/>
          <w:color w:val="000000"/>
          <w:sz w:val="28"/>
        </w:rPr>
        <w:t>
      Қойылған бағаға негіздеме ___________________</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167"/>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w:t>
      </w:r>
      <w:r>
        <w:br/>
      </w:r>
      <w:r>
        <w:rPr>
          <w:rFonts w:ascii="Times New Roman"/>
          <w:b/>
          <w:i w:val="false"/>
          <w:color w:val="000000"/>
        </w:rPr>
        <w:t>Құрметті респондент!</w:t>
      </w:r>
    </w:p>
    <w:bookmarkEnd w:id="167"/>
    <w:bookmarkStart w:name="z235" w:id="16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8"/>
    <w:bookmarkStart w:name="z236" w:id="16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9"/>
    <w:bookmarkStart w:name="z237" w:id="17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0"/>
    <w:bookmarkStart w:name="z238" w:id="17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1"/>
    <w:bookmarkStart w:name="z239" w:id="17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2"/>
    <w:bookmarkStart w:name="z240" w:id="17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17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4"/>
    <w:bookmarkStart w:name="z242" w:id="175"/>
    <w:p>
      <w:pPr>
        <w:spacing w:after="0"/>
        <w:ind w:left="0"/>
        <w:jc w:val="both"/>
      </w:pPr>
      <w:r>
        <w:rPr>
          <w:rFonts w:ascii="Times New Roman"/>
          <w:b w:val="false"/>
          <w:i w:val="false"/>
          <w:color w:val="000000"/>
          <w:sz w:val="28"/>
        </w:rPr>
        <w:t>
      құзырет көрінбейді;</w:t>
      </w:r>
    </w:p>
    <w:bookmarkEnd w:id="175"/>
    <w:bookmarkStart w:name="z243" w:id="176"/>
    <w:p>
      <w:pPr>
        <w:spacing w:after="0"/>
        <w:ind w:left="0"/>
        <w:jc w:val="both"/>
      </w:pPr>
      <w:r>
        <w:rPr>
          <w:rFonts w:ascii="Times New Roman"/>
          <w:b w:val="false"/>
          <w:i w:val="false"/>
          <w:color w:val="000000"/>
          <w:sz w:val="28"/>
        </w:rPr>
        <w:t>
      құзырет сирек көрінеді;</w:t>
      </w:r>
    </w:p>
    <w:bookmarkEnd w:id="176"/>
    <w:bookmarkStart w:name="z244" w:id="177"/>
    <w:p>
      <w:pPr>
        <w:spacing w:after="0"/>
        <w:ind w:left="0"/>
        <w:jc w:val="both"/>
      </w:pPr>
      <w:r>
        <w:rPr>
          <w:rFonts w:ascii="Times New Roman"/>
          <w:b w:val="false"/>
          <w:i w:val="false"/>
          <w:color w:val="000000"/>
          <w:sz w:val="28"/>
        </w:rPr>
        <w:t>
      құзырет жағдайлардың жартысында көрінеді;</w:t>
      </w:r>
    </w:p>
    <w:bookmarkEnd w:id="177"/>
    <w:bookmarkStart w:name="z245" w:id="178"/>
    <w:p>
      <w:pPr>
        <w:spacing w:after="0"/>
        <w:ind w:left="0"/>
        <w:jc w:val="both"/>
      </w:pPr>
      <w:r>
        <w:rPr>
          <w:rFonts w:ascii="Times New Roman"/>
          <w:b w:val="false"/>
          <w:i w:val="false"/>
          <w:color w:val="000000"/>
          <w:sz w:val="28"/>
        </w:rPr>
        <w:t>
      құзырет көп жағдайда көрінеді;</w:t>
      </w:r>
    </w:p>
    <w:bookmarkEnd w:id="178"/>
    <w:bookmarkStart w:name="z246" w:id="179"/>
    <w:p>
      <w:pPr>
        <w:spacing w:after="0"/>
        <w:ind w:left="0"/>
        <w:jc w:val="both"/>
      </w:pPr>
      <w:r>
        <w:rPr>
          <w:rFonts w:ascii="Times New Roman"/>
          <w:b w:val="false"/>
          <w:i w:val="false"/>
          <w:color w:val="000000"/>
          <w:sz w:val="28"/>
        </w:rPr>
        <w:t>
      құзырет әрқашан көрінеді.</w:t>
      </w:r>
    </w:p>
    <w:bookmarkEnd w:id="179"/>
    <w:bookmarkStart w:name="z247" w:id="18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181"/>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w:t>
      </w:r>
      <w:r>
        <w:br/>
      </w:r>
      <w:r>
        <w:rPr>
          <w:rFonts w:ascii="Times New Roman"/>
          <w:b/>
          <w:i w:val="false"/>
          <w:color w:val="000000"/>
        </w:rPr>
        <w:t>Т.А.Ә ______________________________</w:t>
      </w:r>
      <w:r>
        <w:br/>
      </w:r>
      <w:r>
        <w:rPr>
          <w:rFonts w:ascii="Times New Roman"/>
          <w:b/>
          <w:i w:val="false"/>
          <w:color w:val="000000"/>
        </w:rPr>
        <w:t>Құрметті респондент!</w:t>
      </w:r>
    </w:p>
    <w:bookmarkEnd w:id="181"/>
    <w:bookmarkStart w:name="z251" w:id="18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2"/>
    <w:bookmarkStart w:name="z252" w:id="18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3"/>
    <w:bookmarkStart w:name="z253" w:id="18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4"/>
    <w:bookmarkStart w:name="z254" w:id="18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5"/>
    <w:bookmarkStart w:name="z255" w:id="18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6"/>
    <w:bookmarkStart w:name="z256" w:id="18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18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8"/>
    <w:bookmarkStart w:name="z258" w:id="189"/>
    <w:p>
      <w:pPr>
        <w:spacing w:after="0"/>
        <w:ind w:left="0"/>
        <w:jc w:val="both"/>
      </w:pPr>
      <w:r>
        <w:rPr>
          <w:rFonts w:ascii="Times New Roman"/>
          <w:b w:val="false"/>
          <w:i w:val="false"/>
          <w:color w:val="000000"/>
          <w:sz w:val="28"/>
        </w:rPr>
        <w:t>
      құзырет көрінбейді;</w:t>
      </w:r>
    </w:p>
    <w:bookmarkEnd w:id="189"/>
    <w:bookmarkStart w:name="z259" w:id="190"/>
    <w:p>
      <w:pPr>
        <w:spacing w:after="0"/>
        <w:ind w:left="0"/>
        <w:jc w:val="both"/>
      </w:pPr>
      <w:r>
        <w:rPr>
          <w:rFonts w:ascii="Times New Roman"/>
          <w:b w:val="false"/>
          <w:i w:val="false"/>
          <w:color w:val="000000"/>
          <w:sz w:val="28"/>
        </w:rPr>
        <w:t>
      құзырет сирек көрінеді;</w:t>
      </w:r>
    </w:p>
    <w:bookmarkEnd w:id="190"/>
    <w:bookmarkStart w:name="z260" w:id="191"/>
    <w:p>
      <w:pPr>
        <w:spacing w:after="0"/>
        <w:ind w:left="0"/>
        <w:jc w:val="both"/>
      </w:pPr>
      <w:r>
        <w:rPr>
          <w:rFonts w:ascii="Times New Roman"/>
          <w:b w:val="false"/>
          <w:i w:val="false"/>
          <w:color w:val="000000"/>
          <w:sz w:val="28"/>
        </w:rPr>
        <w:t>
      құзырет жағдайлардың жартысында көрінеді;</w:t>
      </w:r>
    </w:p>
    <w:bookmarkEnd w:id="191"/>
    <w:bookmarkStart w:name="z261" w:id="192"/>
    <w:p>
      <w:pPr>
        <w:spacing w:after="0"/>
        <w:ind w:left="0"/>
        <w:jc w:val="both"/>
      </w:pPr>
      <w:r>
        <w:rPr>
          <w:rFonts w:ascii="Times New Roman"/>
          <w:b w:val="false"/>
          <w:i w:val="false"/>
          <w:color w:val="000000"/>
          <w:sz w:val="28"/>
        </w:rPr>
        <w:t>
      құзырет көп жағдайда көрінеді;</w:t>
      </w:r>
    </w:p>
    <w:bookmarkEnd w:id="192"/>
    <w:bookmarkStart w:name="z262" w:id="193"/>
    <w:p>
      <w:pPr>
        <w:spacing w:after="0"/>
        <w:ind w:left="0"/>
        <w:jc w:val="both"/>
      </w:pPr>
      <w:r>
        <w:rPr>
          <w:rFonts w:ascii="Times New Roman"/>
          <w:b w:val="false"/>
          <w:i w:val="false"/>
          <w:color w:val="000000"/>
          <w:sz w:val="28"/>
        </w:rPr>
        <w:t>
      құзырет әрқашан көрінеді.</w:t>
      </w:r>
    </w:p>
    <w:bookmarkEnd w:id="193"/>
    <w:bookmarkStart w:name="z263" w:id="19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195"/>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5"/>
    <w:bookmarkStart w:name="z267" w:id="196"/>
    <w:p>
      <w:pPr>
        <w:spacing w:after="0"/>
        <w:ind w:left="0"/>
        <w:jc w:val="both"/>
      </w:pPr>
      <w:r>
        <w:rPr>
          <w:rFonts w:ascii="Times New Roman"/>
          <w:b w:val="false"/>
          <w:i w:val="false"/>
          <w:color w:val="000000"/>
          <w:sz w:val="28"/>
        </w:rPr>
        <w:t>
      Құрылымдық бөлімше басшысының Т. А.Ә. 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8" w:id="19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7"/>
    <w:bookmarkStart w:name="z269" w:id="198"/>
    <w:p>
      <w:pPr>
        <w:spacing w:after="0"/>
        <w:ind w:left="0"/>
        <w:jc w:val="both"/>
      </w:pPr>
      <w:r>
        <w:rPr>
          <w:rFonts w:ascii="Times New Roman"/>
          <w:b w:val="false"/>
          <w:i w:val="false"/>
          <w:color w:val="000000"/>
          <w:sz w:val="28"/>
        </w:rPr>
        <w:t>
      Бағалау нәтижесі: _______________________________</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 w:id="199"/>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9"/>
    <w:bookmarkStart w:name="z273" w:id="200"/>
    <w:p>
      <w:pPr>
        <w:spacing w:after="0"/>
        <w:ind w:left="0"/>
        <w:jc w:val="both"/>
      </w:pPr>
      <w:r>
        <w:rPr>
          <w:rFonts w:ascii="Times New Roman"/>
          <w:b w:val="false"/>
          <w:i w:val="false"/>
          <w:color w:val="000000"/>
          <w:sz w:val="28"/>
        </w:rPr>
        <w:t>
      Бағаланатын қызметшінің Т. А.Ә.__________________________</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4" w:id="20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1"/>
    <w:bookmarkStart w:name="z275" w:id="202"/>
    <w:p>
      <w:pPr>
        <w:spacing w:after="0"/>
        <w:ind w:left="0"/>
        <w:jc w:val="both"/>
      </w:pPr>
      <w:r>
        <w:rPr>
          <w:rFonts w:ascii="Times New Roman"/>
          <w:b w:val="false"/>
          <w:i w:val="false"/>
          <w:color w:val="000000"/>
          <w:sz w:val="28"/>
        </w:rPr>
        <w:t>
      Бағалау нәтижесі: ______________________________</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78" w:id="20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bookmarkEnd w:id="203"/>
    <w:p>
      <w:pPr>
        <w:spacing w:after="0"/>
        <w:ind w:left="0"/>
        <w:jc w:val="both"/>
      </w:pPr>
      <w:r>
        <w:rPr>
          <w:rFonts w:ascii="Times New Roman"/>
          <w:b w:val="false"/>
          <w:i w:val="false"/>
          <w:color w:val="ff0000"/>
          <w:sz w:val="28"/>
        </w:rPr>
        <w:t xml:space="preserve">
      Ескерту. 9-қосымша 31.08.2023 дейін әрекет етті - Батыс Қазақстан облысы Қаратөбе ауданы әкімдігінің 07.08.2023 </w:t>
      </w:r>
      <w:r>
        <w:rPr>
          <w:rFonts w:ascii="Times New Roman"/>
          <w:b w:val="false"/>
          <w:i w:val="false"/>
          <w:color w:val="ff0000"/>
          <w:sz w:val="28"/>
        </w:rPr>
        <w:t>№ 127</w:t>
      </w:r>
      <w:r>
        <w:rPr>
          <w:rFonts w:ascii="Times New Roman"/>
          <w:b w:val="false"/>
          <w:i w:val="false"/>
          <w:color w:val="ff0000"/>
          <w:sz w:val="28"/>
        </w:rPr>
        <w:t xml:space="preserve"> қаулысының </w:t>
      </w:r>
      <w:r>
        <w:rPr>
          <w:rFonts w:ascii="Times New Roman"/>
          <w:b w:val="false"/>
          <w:i w:val="false"/>
          <w:color w:val="ff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86" w:id="204"/>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w:t>
      </w:r>
      <w:r>
        <w:br/>
      </w:r>
      <w:r>
        <w:rPr>
          <w:rFonts w:ascii="Times New Roman"/>
          <w:b/>
          <w:i w:val="false"/>
          <w:color w:val="000000"/>
        </w:rPr>
        <w:t>(Т.А.Ә.,бағаланатын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bookmarkEnd w:id="204"/>
    <w:p>
      <w:pPr>
        <w:spacing w:after="0"/>
        <w:ind w:left="0"/>
        <w:jc w:val="both"/>
      </w:pPr>
      <w:r>
        <w:rPr>
          <w:rFonts w:ascii="Times New Roman"/>
          <w:b w:val="false"/>
          <w:i w:val="false"/>
          <w:color w:val="ff0000"/>
          <w:sz w:val="28"/>
        </w:rPr>
        <w:t xml:space="preserve">
      Ескерту. 10-қосымша 31.08.2023 дейін әрекет етті - Батыс Қазақстан облысы Қаратөбе ауданы әкімдігінің 07.08.2023 </w:t>
      </w:r>
      <w:r>
        <w:rPr>
          <w:rFonts w:ascii="Times New Roman"/>
          <w:b w:val="false"/>
          <w:i w:val="false"/>
          <w:color w:val="ff0000"/>
          <w:sz w:val="28"/>
        </w:rPr>
        <w:t>№ 127</w:t>
      </w:r>
      <w:r>
        <w:rPr>
          <w:rFonts w:ascii="Times New Roman"/>
          <w:b w:val="false"/>
          <w:i w:val="false"/>
          <w:color w:val="ff0000"/>
          <w:sz w:val="28"/>
        </w:rPr>
        <w:t xml:space="preserve"> қаулысының </w:t>
      </w:r>
      <w:r>
        <w:rPr>
          <w:rFonts w:ascii="Times New Roman"/>
          <w:b w:val="false"/>
          <w:i w:val="false"/>
          <w:color w:val="ff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93" w:id="205"/>
    <w:p>
      <w:pPr>
        <w:spacing w:after="0"/>
        <w:ind w:left="0"/>
        <w:jc w:val="both"/>
      </w:pPr>
      <w:r>
        <w:rPr>
          <w:rFonts w:ascii="Times New Roman"/>
          <w:b w:val="false"/>
          <w:i w:val="false"/>
          <w:color w:val="000000"/>
          <w:sz w:val="28"/>
        </w:rPr>
        <w:t>
      Бағалау жөніндегі комиссия отырысының хаттамасы ____________________________________________________________________</w:t>
      </w:r>
    </w:p>
    <w:bookmarkEnd w:id="205"/>
    <w:bookmarkStart w:name="z294" w:id="206"/>
    <w:p>
      <w:pPr>
        <w:spacing w:after="0"/>
        <w:ind w:left="0"/>
        <w:jc w:val="both"/>
      </w:pPr>
      <w:r>
        <w:rPr>
          <w:rFonts w:ascii="Times New Roman"/>
          <w:b w:val="false"/>
          <w:i w:val="false"/>
          <w:color w:val="000000"/>
          <w:sz w:val="28"/>
        </w:rPr>
        <w:t>
      (мемлекеттік органның атауы) ____________________________________________________________________</w:t>
      </w:r>
    </w:p>
    <w:bookmarkEnd w:id="206"/>
    <w:bookmarkStart w:name="z295" w:id="207"/>
    <w:p>
      <w:pPr>
        <w:spacing w:after="0"/>
        <w:ind w:left="0"/>
        <w:jc w:val="both"/>
      </w:pPr>
      <w:r>
        <w:rPr>
          <w:rFonts w:ascii="Times New Roman"/>
          <w:b w:val="false"/>
          <w:i w:val="false"/>
          <w:color w:val="000000"/>
          <w:sz w:val="28"/>
        </w:rPr>
        <w:t>
      бағалау мерзімі жыл)</w:t>
      </w:r>
    </w:p>
    <w:bookmarkEnd w:id="207"/>
    <w:p>
      <w:pPr>
        <w:spacing w:after="0"/>
        <w:ind w:left="0"/>
        <w:jc w:val="both"/>
      </w:pPr>
      <w:r>
        <w:rPr>
          <w:rFonts w:ascii="Times New Roman"/>
          <w:b w:val="false"/>
          <w:i w:val="false"/>
          <w:color w:val="ff0000"/>
          <w:sz w:val="28"/>
        </w:rPr>
        <w:t xml:space="preserve">
      Ескерту. 11-қосымша 31.08.2023 дейін әрекет етті - Батыс Қазақстан облысы Қаратөбе ауданы әкімдігінің 07.08.2023 </w:t>
      </w:r>
      <w:r>
        <w:rPr>
          <w:rFonts w:ascii="Times New Roman"/>
          <w:b w:val="false"/>
          <w:i w:val="false"/>
          <w:color w:val="ff0000"/>
          <w:sz w:val="28"/>
        </w:rPr>
        <w:t>№ 127</w:t>
      </w:r>
      <w:r>
        <w:rPr>
          <w:rFonts w:ascii="Times New Roman"/>
          <w:b w:val="false"/>
          <w:i w:val="false"/>
          <w:color w:val="ff0000"/>
          <w:sz w:val="28"/>
        </w:rPr>
        <w:t xml:space="preserve"> қаулысының </w:t>
      </w:r>
      <w:r>
        <w:rPr>
          <w:rFonts w:ascii="Times New Roman"/>
          <w:b w:val="false"/>
          <w:i w:val="false"/>
          <w:color w:val="ff0000"/>
          <w:sz w:val="28"/>
        </w:rPr>
        <w:t>2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