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a167" w14:textId="878a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ауданының елді мекендерінде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2018 жылғы 28 мамырдағы № 72 қаулысы. Батыс Қазақстан облысының Әділет департаментінде 2018 жылғы 31 мамырда № 5217 болып тіркелді. Күші жойылды - Батыс Қазақстан облысы Қаратөбе ауданы әкімдігінің 2020 жылғы 21 қазандағы № 123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ауданы әкімдігінің 21.10.2020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2016 жылғы 22 қаңтардағы "Аймаққа бөлу коэффициентін есептеу әдістемесін бекіту туралы" № 55 (Қазақстан Республикасының Әділет министрлігінде 2016 жылы 26 ақпанда № 13285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Қаратөбе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ауданының елді мекендерінде салық салу объектісінің орналасқан жерін ескеретін аймаққа бөлу коэффициенттері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Қаратөбе ауданы әкімі аппаратының басшысы (Н.Тоғызбаев)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Ж.Сұлтанға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28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72 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ауданының елді мекендерінде салық салу объектісінің орналасқан жерін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4294"/>
        <w:gridCol w:w="485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Қаратөбе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Қосбаз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Ақтай-сай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ауылдық округі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