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4122" w14:textId="e424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2018 жылғы 7 қарашадағы № 134 қаулысы. Батыс Қазақстан облысының Әділет департаментінде 2018 жылғы 8 қарашада № 5397 болып тіркелді. Күші жойылды - Батыс Қазақстан облысы Қаратөбе ауданы әкімдігінің 2024 жылғы 13 маусымдағы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Қаратөбе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(Н.Тоғызбаев)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Р.Иманғалиевқа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7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а/о – ауылдық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