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bc8db4" w14:textId="0bc8d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аудандық мәслихатының 2018 жылғы 21 желтоқсандағы № 24-4 шешімі. Батыс Қазақстан облысының Әділет департаментінде 2018 жылғы 28 желтоқсанда № 5484 болып тіркелді. Күші жойылды - Батыс Қазақстан облысы Қаратөбе аудандық мәслихатының 2020 жылғы 25 ақпандағы № 39-2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Қаратөбе аудандық мәслихатының 25.02.2020 </w:t>
      </w:r>
      <w:r>
        <w:rPr>
          <w:rFonts w:ascii="Times New Roman"/>
          <w:b w:val="false"/>
          <w:i w:val="false"/>
          <w:color w:val="ff0000"/>
          <w:sz w:val="28"/>
        </w:rPr>
        <w:t>№ 39-2</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2019-2021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2019 жылға келесі көлемде бекітілсін:</w:t>
      </w:r>
    </w:p>
    <w:bookmarkEnd w:id="1"/>
    <w:bookmarkStart w:name="z5" w:id="2"/>
    <w:p>
      <w:pPr>
        <w:spacing w:after="0"/>
        <w:ind w:left="0"/>
        <w:jc w:val="both"/>
      </w:pPr>
      <w:r>
        <w:rPr>
          <w:rFonts w:ascii="Times New Roman"/>
          <w:b w:val="false"/>
          <w:i w:val="false"/>
          <w:color w:val="000000"/>
          <w:sz w:val="28"/>
        </w:rPr>
        <w:t>
      1) кірістер – 4 323 246 мың теңге:</w:t>
      </w:r>
    </w:p>
    <w:bookmarkEnd w:id="2"/>
    <w:bookmarkStart w:name="z6" w:id="3"/>
    <w:p>
      <w:pPr>
        <w:spacing w:after="0"/>
        <w:ind w:left="0"/>
        <w:jc w:val="both"/>
      </w:pPr>
      <w:r>
        <w:rPr>
          <w:rFonts w:ascii="Times New Roman"/>
          <w:b w:val="false"/>
          <w:i w:val="false"/>
          <w:color w:val="000000"/>
          <w:sz w:val="28"/>
        </w:rPr>
        <w:t>
      салықтық түсімдер – 338 190 мың теңге;</w:t>
      </w:r>
    </w:p>
    <w:bookmarkEnd w:id="3"/>
    <w:bookmarkStart w:name="z7" w:id="4"/>
    <w:p>
      <w:pPr>
        <w:spacing w:after="0"/>
        <w:ind w:left="0"/>
        <w:jc w:val="both"/>
      </w:pPr>
      <w:r>
        <w:rPr>
          <w:rFonts w:ascii="Times New Roman"/>
          <w:b w:val="false"/>
          <w:i w:val="false"/>
          <w:color w:val="000000"/>
          <w:sz w:val="28"/>
        </w:rPr>
        <w:t>
      салықтық емес түсімдер – 10 695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2 617 мың теңге;</w:t>
      </w:r>
    </w:p>
    <w:bookmarkEnd w:id="5"/>
    <w:bookmarkStart w:name="z9" w:id="6"/>
    <w:p>
      <w:pPr>
        <w:spacing w:after="0"/>
        <w:ind w:left="0"/>
        <w:jc w:val="both"/>
      </w:pPr>
      <w:r>
        <w:rPr>
          <w:rFonts w:ascii="Times New Roman"/>
          <w:b w:val="false"/>
          <w:i w:val="false"/>
          <w:color w:val="000000"/>
          <w:sz w:val="28"/>
        </w:rPr>
        <w:t>
      трансферттер түсімі – 3 971 744 мың теңге;</w:t>
      </w:r>
    </w:p>
    <w:bookmarkEnd w:id="6"/>
    <w:bookmarkStart w:name="z10" w:id="7"/>
    <w:p>
      <w:pPr>
        <w:spacing w:after="0"/>
        <w:ind w:left="0"/>
        <w:jc w:val="both"/>
      </w:pPr>
      <w:r>
        <w:rPr>
          <w:rFonts w:ascii="Times New Roman"/>
          <w:b w:val="false"/>
          <w:i w:val="false"/>
          <w:color w:val="000000"/>
          <w:sz w:val="28"/>
        </w:rPr>
        <w:t>
      2) шығындар – 4 331 321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46 650 мың теңге:</w:t>
      </w:r>
    </w:p>
    <w:bookmarkEnd w:id="8"/>
    <w:bookmarkStart w:name="z12" w:id="9"/>
    <w:p>
      <w:pPr>
        <w:spacing w:after="0"/>
        <w:ind w:left="0"/>
        <w:jc w:val="both"/>
      </w:pPr>
      <w:r>
        <w:rPr>
          <w:rFonts w:ascii="Times New Roman"/>
          <w:b w:val="false"/>
          <w:i w:val="false"/>
          <w:color w:val="000000"/>
          <w:sz w:val="28"/>
        </w:rPr>
        <w:t>
      бюджеттік кредиттер – 82 362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35 712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1"/>
    <w:bookmarkStart w:name="z15" w:id="12"/>
    <w:p>
      <w:pPr>
        <w:spacing w:after="0"/>
        <w:ind w:left="0"/>
        <w:jc w:val="both"/>
      </w:pPr>
      <w:r>
        <w:rPr>
          <w:rFonts w:ascii="Times New Roman"/>
          <w:b w:val="false"/>
          <w:i w:val="false"/>
          <w:color w:val="000000"/>
          <w:sz w:val="28"/>
        </w:rPr>
        <w:t>
      қаржы активтерін сатып алу – 0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- 54 725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54 725 мың теңге:</w:t>
      </w:r>
    </w:p>
    <w:bookmarkEnd w:id="15"/>
    <w:bookmarkStart w:name="z19" w:id="16"/>
    <w:p>
      <w:pPr>
        <w:spacing w:after="0"/>
        <w:ind w:left="0"/>
        <w:jc w:val="both"/>
      </w:pPr>
      <w:r>
        <w:rPr>
          <w:rFonts w:ascii="Times New Roman"/>
          <w:b w:val="false"/>
          <w:i w:val="false"/>
          <w:color w:val="000000"/>
          <w:sz w:val="28"/>
        </w:rPr>
        <w:t>
      қарыздар түсімі – 82 362 мың теңге;</w:t>
      </w:r>
    </w:p>
    <w:bookmarkEnd w:id="16"/>
    <w:bookmarkStart w:name="z20" w:id="17"/>
    <w:p>
      <w:pPr>
        <w:spacing w:after="0"/>
        <w:ind w:left="0"/>
        <w:jc w:val="both"/>
      </w:pPr>
      <w:r>
        <w:rPr>
          <w:rFonts w:ascii="Times New Roman"/>
          <w:b w:val="false"/>
          <w:i w:val="false"/>
          <w:color w:val="000000"/>
          <w:sz w:val="28"/>
        </w:rPr>
        <w:t>
      қарыздарды өтеу – 35 712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8 075 мың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Қаратөбе аудандық мәслихатының 25.12.2019 </w:t>
      </w:r>
      <w:r>
        <w:rPr>
          <w:rFonts w:ascii="Times New Roman"/>
          <w:b w:val="false"/>
          <w:i w:val="false"/>
          <w:color w:val="000000"/>
          <w:sz w:val="28"/>
        </w:rPr>
        <w:t>№ 37-1</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2019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2018 жылғы 30 қарашадағы "2019-2021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және осы шешімнің </w:t>
      </w:r>
      <w:r>
        <w:rPr>
          <w:rFonts w:ascii="Times New Roman"/>
          <w:b w:val="false"/>
          <w:i w:val="false"/>
          <w:color w:val="000000"/>
          <w:sz w:val="28"/>
        </w:rPr>
        <w:t>4 тармағына</w:t>
      </w:r>
      <w:r>
        <w:rPr>
          <w:rFonts w:ascii="Times New Roman"/>
          <w:b w:val="false"/>
          <w:i w:val="false"/>
          <w:color w:val="000000"/>
          <w:sz w:val="28"/>
        </w:rPr>
        <w:t xml:space="preserve"> сәйкес қалыптастырылады.</w:t>
      </w:r>
    </w:p>
    <w:bookmarkEnd w:id="19"/>
    <w:bookmarkStart w:name="z23" w:id="20"/>
    <w:p>
      <w:pPr>
        <w:spacing w:after="0"/>
        <w:ind w:left="0"/>
        <w:jc w:val="both"/>
      </w:pPr>
      <w:r>
        <w:rPr>
          <w:rFonts w:ascii="Times New Roman"/>
          <w:b w:val="false"/>
          <w:i w:val="false"/>
          <w:color w:val="000000"/>
          <w:sz w:val="28"/>
        </w:rPr>
        <w:t xml:space="preserve">
      3. Қазақстан Республикасының "2019-2021 жылдарға арналған республикалық бюджет туралы" Заңының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19-баптары</w:t>
      </w:r>
      <w:r>
        <w:rPr>
          <w:rFonts w:ascii="Times New Roman"/>
          <w:b w:val="false"/>
          <w:i w:val="false"/>
          <w:color w:val="000000"/>
          <w:sz w:val="28"/>
        </w:rPr>
        <w:t xml:space="preserve"> қатерге және басшылыққа алынсын:</w:t>
      </w:r>
    </w:p>
    <w:bookmarkEnd w:id="20"/>
    <w:bookmarkStart w:name="z24" w:id="21"/>
    <w:p>
      <w:pPr>
        <w:spacing w:after="0"/>
        <w:ind w:left="0"/>
        <w:jc w:val="both"/>
      </w:pPr>
      <w:r>
        <w:rPr>
          <w:rFonts w:ascii="Times New Roman"/>
          <w:b w:val="false"/>
          <w:i w:val="false"/>
          <w:color w:val="000000"/>
          <w:sz w:val="28"/>
        </w:rPr>
        <w:t>
      1) 2019 жылға арналған аудандық бюджетте берілген республикалық бюджеттен бөлінетін нысаналы трансферттердің және кредиттердің жалпы сомасы – 996 820 мың теңге ескерілсін, оның ішінде:</w:t>
      </w:r>
    </w:p>
    <w:bookmarkEnd w:id="21"/>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17 695 мың теңге;</w:t>
      </w:r>
    </w:p>
    <w:bookmarkStart w:name="z25"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505 858 мың теңге;</w:t>
      </w:r>
    </w:p>
    <w:bookmarkEnd w:id="22"/>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165 138 мың теңге;</w:t>
      </w:r>
    </w:p>
    <w:bookmarkStart w:name="z26" w:id="23"/>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25 133 мың теңге;</w:t>
      </w:r>
    </w:p>
    <w:bookmarkEnd w:id="23"/>
    <w:bookmarkStart w:name="z27" w:id="24"/>
    <w:p>
      <w:pPr>
        <w:spacing w:after="0"/>
        <w:ind w:left="0"/>
        <w:jc w:val="both"/>
      </w:pPr>
      <w:r>
        <w:rPr>
          <w:rFonts w:ascii="Times New Roman"/>
          <w:b w:val="false"/>
          <w:i w:val="false"/>
          <w:color w:val="000000"/>
          <w:sz w:val="28"/>
        </w:rPr>
        <w:t>
      мүгедектерді міндетті гигиеналық құралдармен қамтамасыз ету нормаларын ұлғайтуға – 1 773 мың теңге;</w:t>
      </w:r>
    </w:p>
    <w:bookmarkEnd w:id="24"/>
    <w:bookmarkStart w:name="z28" w:id="25"/>
    <w:p>
      <w:pPr>
        <w:spacing w:after="0"/>
        <w:ind w:left="0"/>
        <w:jc w:val="both"/>
      </w:pPr>
      <w:r>
        <w:rPr>
          <w:rFonts w:ascii="Times New Roman"/>
          <w:b w:val="false"/>
          <w:i w:val="false"/>
          <w:color w:val="000000"/>
          <w:sz w:val="28"/>
        </w:rPr>
        <w:t>
      ымдау тілі маманының қызмет көрсетуге – 401 мың теңге;</w:t>
      </w:r>
    </w:p>
    <w:bookmarkEnd w:id="25"/>
    <w:bookmarkStart w:name="z29" w:id="26"/>
    <w:p>
      <w:pPr>
        <w:spacing w:after="0"/>
        <w:ind w:left="0"/>
        <w:jc w:val="both"/>
      </w:pPr>
      <w:r>
        <w:rPr>
          <w:rFonts w:ascii="Times New Roman"/>
          <w:b w:val="false"/>
          <w:i w:val="false"/>
          <w:color w:val="000000"/>
          <w:sz w:val="28"/>
        </w:rPr>
        <w:t>
      жалақыны ішінара субсидиялауға – 8 215 мың теңге;</w:t>
      </w:r>
    </w:p>
    <w:bookmarkEnd w:id="26"/>
    <w:bookmarkStart w:name="z30" w:id="27"/>
    <w:p>
      <w:pPr>
        <w:spacing w:after="0"/>
        <w:ind w:left="0"/>
        <w:jc w:val="both"/>
      </w:pPr>
      <w:r>
        <w:rPr>
          <w:rFonts w:ascii="Times New Roman"/>
          <w:b w:val="false"/>
          <w:i w:val="false"/>
          <w:color w:val="000000"/>
          <w:sz w:val="28"/>
        </w:rPr>
        <w:t>
      жастар практикасына – 29 164 мың теңге;</w:t>
      </w:r>
    </w:p>
    <w:bookmarkEnd w:id="27"/>
    <w:bookmarkStart w:name="z31" w:id="28"/>
    <w:p>
      <w:pPr>
        <w:spacing w:after="0"/>
        <w:ind w:left="0"/>
        <w:jc w:val="both"/>
      </w:pPr>
      <w:r>
        <w:rPr>
          <w:rFonts w:ascii="Times New Roman"/>
          <w:b w:val="false"/>
          <w:i w:val="false"/>
          <w:color w:val="000000"/>
          <w:sz w:val="28"/>
        </w:rPr>
        <w:t>
      техникалық көмекшi (компенсаторлық) құралдар тiзбесiн кеңейтуге – 1 094 мың теңге;</w:t>
      </w:r>
    </w:p>
    <w:bookmarkEnd w:id="28"/>
    <w:bookmarkStart w:name="z32" w:id="29"/>
    <w:p>
      <w:pPr>
        <w:spacing w:after="0"/>
        <w:ind w:left="0"/>
        <w:jc w:val="both"/>
      </w:pPr>
      <w:r>
        <w:rPr>
          <w:rFonts w:ascii="Times New Roman"/>
          <w:b w:val="false"/>
          <w:i w:val="false"/>
          <w:color w:val="000000"/>
          <w:sz w:val="28"/>
        </w:rPr>
        <w:t>
      мемлекеттік атаулы әлеуметтік көмек төлеуге – 125 902 мың теңге;</w:t>
      </w:r>
    </w:p>
    <w:bookmarkEnd w:id="29"/>
    <w:bookmarkStart w:name="z33" w:id="30"/>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5 300 мың теңге;</w:t>
      </w:r>
    </w:p>
    <w:bookmarkEnd w:id="30"/>
    <w:bookmarkStart w:name="z34" w:id="31"/>
    <w:p>
      <w:pPr>
        <w:spacing w:after="0"/>
        <w:ind w:left="0"/>
        <w:jc w:val="both"/>
      </w:pPr>
      <w:r>
        <w:rPr>
          <w:rFonts w:ascii="Times New Roman"/>
          <w:b w:val="false"/>
          <w:i w:val="false"/>
          <w:color w:val="000000"/>
          <w:sz w:val="28"/>
        </w:rPr>
        <w:t>
      жаңа бизнес идеяларды жүзеге асыруға берілетін мемлекеттік гранттарға – 28 785 мың теңге;</w:t>
      </w:r>
    </w:p>
    <w:bookmarkEnd w:id="31"/>
    <w:bookmarkStart w:name="z35" w:id="32"/>
    <w:p>
      <w:pPr>
        <w:spacing w:after="0"/>
        <w:ind w:left="0"/>
        <w:jc w:val="both"/>
      </w:pPr>
      <w:r>
        <w:rPr>
          <w:rFonts w:ascii="Times New Roman"/>
          <w:b w:val="false"/>
          <w:i w:val="false"/>
          <w:color w:val="000000"/>
          <w:sz w:val="28"/>
        </w:rPr>
        <w:t>
      мамандарды әлеуметтік қолдау шараларын іске асыруға кредит беруге – 82 362 мың теңге.</w:t>
      </w:r>
    </w:p>
    <w:bookmarkEnd w:id="32"/>
    <w:bookmarkStart w:name="z41" w:id="33"/>
    <w:p>
      <w:pPr>
        <w:spacing w:after="0"/>
        <w:ind w:left="0"/>
        <w:jc w:val="both"/>
      </w:pPr>
      <w:r>
        <w:rPr>
          <w:rFonts w:ascii="Times New Roman"/>
          <w:b w:val="false"/>
          <w:i w:val="false"/>
          <w:color w:val="000000"/>
          <w:sz w:val="28"/>
        </w:rPr>
        <w:t>
      2) 2019 жылға арналған аудандық бюджетте облыстық бюджеттен бөлінетін нысаналы трансферттердің жалпы сомасы – 211 826 мың теңге, соның ішінде:</w:t>
      </w:r>
    </w:p>
    <w:bookmarkEnd w:id="33"/>
    <w:bookmarkStart w:name="z42" w:id="34"/>
    <w:p>
      <w:pPr>
        <w:spacing w:after="0"/>
        <w:ind w:left="0"/>
        <w:jc w:val="both"/>
      </w:pPr>
      <w:r>
        <w:rPr>
          <w:rFonts w:ascii="Times New Roman"/>
          <w:b w:val="false"/>
          <w:i w:val="false"/>
          <w:color w:val="000000"/>
          <w:sz w:val="28"/>
        </w:rPr>
        <w:t>
      Батыс Қазақстан облысы, Қаратөбе ауданы, Қаратөбе ауылында бір қабатты әкімшілік ғимаратының құрылысы – 57 000 мың теңге;</w:t>
      </w:r>
    </w:p>
    <w:bookmarkEnd w:id="34"/>
    <w:bookmarkStart w:name="z43" w:id="35"/>
    <w:p>
      <w:pPr>
        <w:spacing w:after="0"/>
        <w:ind w:left="0"/>
        <w:jc w:val="both"/>
      </w:pPr>
      <w:r>
        <w:rPr>
          <w:rFonts w:ascii="Times New Roman"/>
          <w:b w:val="false"/>
          <w:i w:val="false"/>
          <w:color w:val="000000"/>
          <w:sz w:val="28"/>
        </w:rPr>
        <w:t>
      Батыс Қазақстан облысы, Қаратөбе ауданы, Қаратөбе ауылы, "Темірауыл-2" тұрғын кешеніндегі 67 бірпәтерлі тұрғын үйлердің құрылысы (сыртқы инженерлік желілерсіз және абаттандырусыз) – 14 120 мың теңге;</w:t>
      </w:r>
    </w:p>
    <w:bookmarkEnd w:id="35"/>
    <w:bookmarkStart w:name="z44" w:id="36"/>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оқуға – 16 188 мың теңге;</w:t>
      </w:r>
    </w:p>
    <w:bookmarkEnd w:id="36"/>
    <w:p>
      <w:pPr>
        <w:spacing w:after="0"/>
        <w:ind w:left="0"/>
        <w:jc w:val="both"/>
      </w:pPr>
      <w:r>
        <w:rPr>
          <w:rFonts w:ascii="Times New Roman"/>
          <w:b w:val="false"/>
          <w:i w:val="false"/>
          <w:color w:val="000000"/>
          <w:sz w:val="28"/>
        </w:rPr>
        <w:t>
      эпизотияға қарсы іс-шараларды өткізуге – 18 808 мың теңге;</w:t>
      </w:r>
    </w:p>
    <w:p>
      <w:pPr>
        <w:spacing w:after="0"/>
        <w:ind w:left="0"/>
        <w:jc w:val="both"/>
      </w:pPr>
      <w:r>
        <w:rPr>
          <w:rFonts w:ascii="Times New Roman"/>
          <w:b w:val="false"/>
          <w:i w:val="false"/>
          <w:color w:val="000000"/>
          <w:sz w:val="28"/>
        </w:rPr>
        <w:t>
      жаңартылған білім беру мазмұнына 1, 4, 9, 10 сыныптардың және мектеп алды даярлық тобының көшуіне байланысты аудан мектептеріне кітаптар және оқу - әдістемелік кешендерді сатып алуға – 65 941 мың теңге;</w:t>
      </w:r>
    </w:p>
    <w:p>
      <w:pPr>
        <w:spacing w:after="0"/>
        <w:ind w:left="0"/>
        <w:jc w:val="both"/>
      </w:pPr>
      <w:r>
        <w:rPr>
          <w:rFonts w:ascii="Times New Roman"/>
          <w:b w:val="false"/>
          <w:i w:val="false"/>
          <w:color w:val="000000"/>
          <w:sz w:val="28"/>
        </w:rPr>
        <w:t>
      "Виртуалды лаборатория" порталына жазылуға және мұғалімдерге тренингке қатысуға – 2 500 мың теңге;</w:t>
      </w:r>
    </w:p>
    <w:p>
      <w:pPr>
        <w:spacing w:after="0"/>
        <w:ind w:left="0"/>
        <w:jc w:val="both"/>
      </w:pPr>
      <w:r>
        <w:rPr>
          <w:rFonts w:ascii="Times New Roman"/>
          <w:b w:val="false"/>
          <w:i w:val="false"/>
          <w:color w:val="000000"/>
          <w:sz w:val="28"/>
        </w:rPr>
        <w:t>
      NEET санатындағы жастарға және табысы аз көпбалалы отбасыларға, табысы аз еңбекке қабілетті мүгедектерге жаңа бизнес-идеяларды жүзеге асыру үшін гранттарға – 22 725 мың теңге;</w:t>
      </w:r>
    </w:p>
    <w:bookmarkStart w:name="z45" w:id="37"/>
    <w:p>
      <w:pPr>
        <w:spacing w:after="0"/>
        <w:ind w:left="0"/>
        <w:jc w:val="both"/>
      </w:pPr>
      <w:r>
        <w:rPr>
          <w:rFonts w:ascii="Times New Roman"/>
          <w:b w:val="false"/>
          <w:i w:val="false"/>
          <w:color w:val="000000"/>
          <w:sz w:val="28"/>
        </w:rPr>
        <w:t>
      мемлекеттік атаулы әлеуметтік көмек төлеуге – 14 029 мың теңге;</w:t>
      </w:r>
    </w:p>
    <w:bookmarkEnd w:id="37"/>
    <w:p>
      <w:pPr>
        <w:spacing w:after="0"/>
        <w:ind w:left="0"/>
        <w:jc w:val="both"/>
      </w:pPr>
      <w:r>
        <w:rPr>
          <w:rFonts w:ascii="Times New Roman"/>
          <w:b w:val="false"/>
          <w:i w:val="false"/>
          <w:color w:val="000000"/>
          <w:sz w:val="28"/>
        </w:rPr>
        <w:t>
      жастар практикасына – 515 мың теңге.</w:t>
      </w:r>
    </w:p>
    <w:p>
      <w:pPr>
        <w:spacing w:after="0"/>
        <w:ind w:left="0"/>
        <w:jc w:val="both"/>
      </w:pPr>
      <w:r>
        <w:rPr>
          <w:rFonts w:ascii="Times New Roman"/>
          <w:b w:val="false"/>
          <w:i w:val="false"/>
          <w:color w:val="000000"/>
          <w:sz w:val="28"/>
        </w:rPr>
        <w:t>
      3) 2019 жылға арналған аудандық бюджетте Қазақстан Республикасы Ұлттық Қоры есебінен бөлінетін нысаналы трансферттердің жалпы сомасы – 118 066 мың теңге, соның ішінде:</w:t>
      </w:r>
    </w:p>
    <w:p>
      <w:pPr>
        <w:spacing w:after="0"/>
        <w:ind w:left="0"/>
        <w:jc w:val="both"/>
      </w:pPr>
      <w:r>
        <w:rPr>
          <w:rFonts w:ascii="Times New Roman"/>
          <w:b w:val="false"/>
          <w:i w:val="false"/>
          <w:color w:val="000000"/>
          <w:sz w:val="28"/>
        </w:rPr>
        <w:t>
      мемлекеттік атаулы әлеуметтік көмек төлеуге – 51 907 мың теңге;</w:t>
      </w:r>
    </w:p>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35 859 мың теңге;</w:t>
      </w:r>
    </w:p>
    <w:p>
      <w:pPr>
        <w:spacing w:after="0"/>
        <w:ind w:left="0"/>
        <w:jc w:val="both"/>
      </w:pPr>
      <w:r>
        <w:rPr>
          <w:rFonts w:ascii="Times New Roman"/>
          <w:b w:val="false"/>
          <w:i w:val="false"/>
          <w:color w:val="000000"/>
          <w:sz w:val="28"/>
        </w:rPr>
        <w:t>
      жастарға және табысы аз көпбалалы отбасыларға, табысы аз еңбекке қабілетті мүгедектерге жаңа бизнес-идеяларды жүзеге асыру үшін гранттарға – 30 300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өзгерістер енгізілді - Батыс Қазақстан облысы Қаратөбе аудандық мәслихатының 15.03.2019 </w:t>
      </w:r>
      <w:r>
        <w:rPr>
          <w:rFonts w:ascii="Times New Roman"/>
          <w:b w:val="false"/>
          <w:i w:val="false"/>
          <w:color w:val="000000"/>
          <w:sz w:val="28"/>
        </w:rPr>
        <w:t>№ 28-3</w:t>
      </w:r>
      <w:r>
        <w:rPr>
          <w:rFonts w:ascii="Times New Roman"/>
          <w:b w:val="false"/>
          <w:i w:val="false"/>
          <w:color w:val="ff0000"/>
          <w:sz w:val="28"/>
        </w:rPr>
        <w:t xml:space="preserve"> (01.01.2019 бастап қолданысқа енгізіледі); 07.06.2019 </w:t>
      </w:r>
      <w:r>
        <w:rPr>
          <w:rFonts w:ascii="Times New Roman"/>
          <w:b w:val="false"/>
          <w:i w:val="false"/>
          <w:color w:val="000000"/>
          <w:sz w:val="28"/>
        </w:rPr>
        <w:t>№ 31-2</w:t>
      </w:r>
      <w:r>
        <w:rPr>
          <w:rFonts w:ascii="Times New Roman"/>
          <w:b w:val="false"/>
          <w:i w:val="false"/>
          <w:color w:val="ff0000"/>
          <w:sz w:val="28"/>
        </w:rPr>
        <w:t xml:space="preserve"> (01.01.2019 бастап қолданысқа енгізіледі); 04.10.2019 </w:t>
      </w:r>
      <w:r>
        <w:rPr>
          <w:rFonts w:ascii="Times New Roman"/>
          <w:b w:val="false"/>
          <w:i w:val="false"/>
          <w:color w:val="000000"/>
          <w:sz w:val="28"/>
        </w:rPr>
        <w:t>№ 33-3</w:t>
      </w:r>
      <w:r>
        <w:rPr>
          <w:rFonts w:ascii="Times New Roman"/>
          <w:b w:val="false"/>
          <w:i w:val="false"/>
          <w:color w:val="ff0000"/>
          <w:sz w:val="28"/>
        </w:rPr>
        <w:t xml:space="preserve"> (01.01.2019 бастап қолданысқа енгізіледі); 29.11.2019 </w:t>
      </w:r>
      <w:r>
        <w:rPr>
          <w:rFonts w:ascii="Times New Roman"/>
          <w:b w:val="false"/>
          <w:i w:val="false"/>
          <w:color w:val="000000"/>
          <w:sz w:val="28"/>
        </w:rPr>
        <w:t>№ 35-1</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6" w:id="38"/>
    <w:p>
      <w:pPr>
        <w:spacing w:after="0"/>
        <w:ind w:left="0"/>
        <w:jc w:val="both"/>
      </w:pPr>
      <w:r>
        <w:rPr>
          <w:rFonts w:ascii="Times New Roman"/>
          <w:b w:val="false"/>
          <w:i w:val="false"/>
          <w:color w:val="000000"/>
          <w:sz w:val="28"/>
        </w:rPr>
        <w:t>
      4. Жергілікті бюджеттердің теңгерімділігін қамтамасыз ету үшін 2019 жылдың кірістерін бөлу нормативі төмендегі кіші сыныптар кірістері бойынша белгіленсін:</w:t>
      </w:r>
    </w:p>
    <w:bookmarkEnd w:id="38"/>
    <w:bookmarkStart w:name="z47" w:id="39"/>
    <w:p>
      <w:pPr>
        <w:spacing w:after="0"/>
        <w:ind w:left="0"/>
        <w:jc w:val="both"/>
      </w:pPr>
      <w:r>
        <w:rPr>
          <w:rFonts w:ascii="Times New Roman"/>
          <w:b w:val="false"/>
          <w:i w:val="false"/>
          <w:color w:val="000000"/>
          <w:sz w:val="28"/>
        </w:rPr>
        <w:t>
      1) жеке табыс салығы аудандық бюджетке 100 % есепке алынады;</w:t>
      </w:r>
    </w:p>
    <w:bookmarkEnd w:id="39"/>
    <w:bookmarkStart w:name="z48" w:id="40"/>
    <w:p>
      <w:pPr>
        <w:spacing w:after="0"/>
        <w:ind w:left="0"/>
        <w:jc w:val="both"/>
      </w:pPr>
      <w:r>
        <w:rPr>
          <w:rFonts w:ascii="Times New Roman"/>
          <w:b w:val="false"/>
          <w:i w:val="false"/>
          <w:color w:val="000000"/>
          <w:sz w:val="28"/>
        </w:rPr>
        <w:t>
      2) әлеуметтік салық аудандық бюджетке 100 % есепке алынады.</w:t>
      </w:r>
    </w:p>
    <w:bookmarkEnd w:id="40"/>
    <w:bookmarkStart w:name="z49" w:id="41"/>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w:t>
      </w:r>
      <w:r>
        <w:rPr>
          <w:rFonts w:ascii="Times New Roman"/>
          <w:b w:val="false"/>
          <w:i w:val="false"/>
          <w:color w:val="000000"/>
          <w:sz w:val="28"/>
        </w:rPr>
        <w:t>Бюджет</w:t>
      </w:r>
      <w:r>
        <w:rPr>
          <w:rFonts w:ascii="Times New Roman"/>
          <w:b w:val="false"/>
          <w:i w:val="false"/>
          <w:color w:val="000000"/>
          <w:sz w:val="28"/>
        </w:rPr>
        <w:t xml:space="preserve"> кодексі және Қазақстан Республикасының Үкіметі анықтаған тәртіпте пайдаланылады.</w:t>
      </w:r>
    </w:p>
    <w:bookmarkEnd w:id="41"/>
    <w:bookmarkStart w:name="z50" w:id="42"/>
    <w:p>
      <w:pPr>
        <w:spacing w:after="0"/>
        <w:ind w:left="0"/>
        <w:jc w:val="both"/>
      </w:pPr>
      <w:r>
        <w:rPr>
          <w:rFonts w:ascii="Times New Roman"/>
          <w:b w:val="false"/>
          <w:i w:val="false"/>
          <w:color w:val="000000"/>
          <w:sz w:val="28"/>
        </w:rPr>
        <w:t xml:space="preserve">
      6. 2019 жылы облыстық бюджеттен аудандық бюджетке берілетін субвенция көлемі 2 727 394 мың теңге сомасында белгіленсін. </w:t>
      </w:r>
    </w:p>
    <w:bookmarkEnd w:id="42"/>
    <w:bookmarkStart w:name="z51" w:id="43"/>
    <w:p>
      <w:pPr>
        <w:spacing w:after="0"/>
        <w:ind w:left="0"/>
        <w:jc w:val="both"/>
      </w:pPr>
      <w:r>
        <w:rPr>
          <w:rFonts w:ascii="Times New Roman"/>
          <w:b w:val="false"/>
          <w:i w:val="false"/>
          <w:color w:val="000000"/>
          <w:sz w:val="28"/>
        </w:rPr>
        <w:t>
      7. 2019 жылы аудан бюджетінен облыстық бюджетке бюджеттік алымдар қарастырылмайды деп белгіленсін.</w:t>
      </w:r>
    </w:p>
    <w:bookmarkEnd w:id="43"/>
    <w:bookmarkStart w:name="z52" w:id="44"/>
    <w:p>
      <w:pPr>
        <w:spacing w:after="0"/>
        <w:ind w:left="0"/>
        <w:jc w:val="both"/>
      </w:pPr>
      <w:r>
        <w:rPr>
          <w:rFonts w:ascii="Times New Roman"/>
          <w:b w:val="false"/>
          <w:i w:val="false"/>
          <w:color w:val="000000"/>
          <w:sz w:val="28"/>
        </w:rPr>
        <w:t>
      8. 2019 жылға арналған ауданның жергілікті атқарушы органдарының резерві 2 000 мың теңге көлемінде бекітілсін.</w:t>
      </w:r>
    </w:p>
    <w:bookmarkEnd w:id="44"/>
    <w:bookmarkStart w:name="z53" w:id="45"/>
    <w:p>
      <w:pPr>
        <w:spacing w:after="0"/>
        <w:ind w:left="0"/>
        <w:jc w:val="both"/>
      </w:pPr>
      <w:r>
        <w:rPr>
          <w:rFonts w:ascii="Times New Roman"/>
          <w:b w:val="false"/>
          <w:i w:val="false"/>
          <w:color w:val="000000"/>
          <w:sz w:val="28"/>
        </w:rPr>
        <w:t xml:space="preserve">
      9. 2019 жылдың 1 қаңтарынан бастап Қазақстан Республикасының еңбек </w:t>
      </w:r>
      <w:r>
        <w:rPr>
          <w:rFonts w:ascii="Times New Roman"/>
          <w:b w:val="false"/>
          <w:i w:val="false"/>
          <w:color w:val="000000"/>
          <w:sz w:val="28"/>
        </w:rPr>
        <w:t>заңнамасымен</w:t>
      </w:r>
      <w:r>
        <w:rPr>
          <w:rFonts w:ascii="Times New Roman"/>
          <w:b w:val="false"/>
          <w:i w:val="false"/>
          <w:color w:val="000000"/>
          <w:sz w:val="28"/>
        </w:rPr>
        <w:t xml:space="preserve"> белгіленген мамандар лауазымдарының тізбесіне ауылдық жерлерде қызмет ететін денсаулық сақтау, әлеуметтік қамсыздандыру, білім беру, мәдениет, спорт және ветеринария саласының азаматтық қызметшілеріне осы қызмет түрлерімен қалада айналысатын азаматтық қызметшілердің ставкаларымен салыстырғанда лауазымдық жалақыларын 25 % көтеру белгіленсін. </w:t>
      </w:r>
    </w:p>
    <w:bookmarkEnd w:id="45"/>
    <w:bookmarkStart w:name="z54" w:id="46"/>
    <w:p>
      <w:pPr>
        <w:spacing w:after="0"/>
        <w:ind w:left="0"/>
        <w:jc w:val="both"/>
      </w:pPr>
      <w:r>
        <w:rPr>
          <w:rFonts w:ascii="Times New Roman"/>
          <w:b w:val="false"/>
          <w:i w:val="false"/>
          <w:color w:val="000000"/>
          <w:sz w:val="28"/>
        </w:rPr>
        <w:t xml:space="preserve">
      10. 2019 жылға арналған аудандық бюджеттің орындалуы процесінде секвестрлеуге жатпайтын жергілікті бюджеттік бағдарламалар тізбесі </w:t>
      </w:r>
      <w:r>
        <w:rPr>
          <w:rFonts w:ascii="Times New Roman"/>
          <w:b w:val="false"/>
          <w:i w:val="false"/>
          <w:color w:val="000000"/>
          <w:sz w:val="28"/>
        </w:rPr>
        <w:t>4 - қосымшаға</w:t>
      </w:r>
      <w:r>
        <w:rPr>
          <w:rFonts w:ascii="Times New Roman"/>
          <w:b w:val="false"/>
          <w:i w:val="false"/>
          <w:color w:val="000000"/>
          <w:sz w:val="28"/>
        </w:rPr>
        <w:t xml:space="preserve"> сәйкес бекітілсін.</w:t>
      </w:r>
    </w:p>
    <w:bookmarkEnd w:id="46"/>
    <w:bookmarkStart w:name="z55" w:id="47"/>
    <w:p>
      <w:pPr>
        <w:spacing w:after="0"/>
        <w:ind w:left="0"/>
        <w:jc w:val="both"/>
      </w:pPr>
      <w:r>
        <w:rPr>
          <w:rFonts w:ascii="Times New Roman"/>
          <w:b w:val="false"/>
          <w:i w:val="false"/>
          <w:color w:val="000000"/>
          <w:sz w:val="28"/>
        </w:rPr>
        <w:t xml:space="preserve">
      11. 2019 жылға арналған Қаратөбе ауданы бойынша ауылдық округтер әкімі аппаратының бюджеттік бағдарламаларының тізбесі </w:t>
      </w:r>
      <w:r>
        <w:rPr>
          <w:rFonts w:ascii="Times New Roman"/>
          <w:b w:val="false"/>
          <w:i w:val="false"/>
          <w:color w:val="000000"/>
          <w:sz w:val="28"/>
        </w:rPr>
        <w:t>5 - қосымшаға</w:t>
      </w:r>
      <w:r>
        <w:rPr>
          <w:rFonts w:ascii="Times New Roman"/>
          <w:b w:val="false"/>
          <w:i w:val="false"/>
          <w:color w:val="000000"/>
          <w:sz w:val="28"/>
        </w:rPr>
        <w:t xml:space="preserve"> сәйкес бекітілсін. </w:t>
      </w:r>
    </w:p>
    <w:bookmarkEnd w:id="47"/>
    <w:bookmarkStart w:name="z56" w:id="48"/>
    <w:p>
      <w:pPr>
        <w:spacing w:after="0"/>
        <w:ind w:left="0"/>
        <w:jc w:val="both"/>
      </w:pPr>
      <w:r>
        <w:rPr>
          <w:rFonts w:ascii="Times New Roman"/>
          <w:b w:val="false"/>
          <w:i w:val="false"/>
          <w:color w:val="000000"/>
          <w:sz w:val="28"/>
        </w:rPr>
        <w:t>
      12. Аудандық мәслихат аппаратының басшысы (Ж.Жангазиев) осы шешімнің әділет органдарында мемлекеттік тіркелуін, Қазақстан Республикасы құқықтық актілерінің эталондық бақылау банкінде және бұқаралық ақпарат құралдарында оның ресми жариялануын қамтамасыз етсін.</w:t>
      </w:r>
    </w:p>
    <w:bookmarkEnd w:id="48"/>
    <w:bookmarkStart w:name="z57" w:id="49"/>
    <w:p>
      <w:pPr>
        <w:spacing w:after="0"/>
        <w:ind w:left="0"/>
        <w:jc w:val="both"/>
      </w:pPr>
      <w:r>
        <w:rPr>
          <w:rFonts w:ascii="Times New Roman"/>
          <w:b w:val="false"/>
          <w:i w:val="false"/>
          <w:color w:val="000000"/>
          <w:sz w:val="28"/>
        </w:rPr>
        <w:t>
      13. Осы шешім 2019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Г.Тлеуғалиева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К.Суйеугалиев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1-қосымша</w:t>
            </w:r>
          </w:p>
        </w:tc>
      </w:tr>
    </w:tbl>
    <w:bookmarkStart w:name="z61" w:id="50"/>
    <w:p>
      <w:pPr>
        <w:spacing w:after="0"/>
        <w:ind w:left="0"/>
        <w:jc w:val="left"/>
      </w:pPr>
      <w:r>
        <w:rPr>
          <w:rFonts w:ascii="Times New Roman"/>
          <w:b/>
          <w:i w:val="false"/>
          <w:color w:val="000000"/>
        </w:rPr>
        <w:t xml:space="preserve"> 2019 жылға арналған аудандық бюджет</w:t>
      </w:r>
    </w:p>
    <w:bookmarkEnd w:id="50"/>
    <w:p>
      <w:pPr>
        <w:spacing w:after="0"/>
        <w:ind w:left="0"/>
        <w:jc w:val="both"/>
      </w:pPr>
      <w:r>
        <w:rPr>
          <w:rFonts w:ascii="Times New Roman"/>
          <w:b w:val="false"/>
          <w:i w:val="false"/>
          <w:color w:val="ff0000"/>
          <w:sz w:val="28"/>
        </w:rPr>
        <w:t xml:space="preserve">
      Ескерту. 1-қосымша жаңа редакцияда - Батыс Қазақстан облысы Қаратөбе аудандық мәслихатының 25.12.2019 </w:t>
      </w:r>
      <w:r>
        <w:rPr>
          <w:rFonts w:ascii="Times New Roman"/>
          <w:b w:val="false"/>
          <w:i w:val="false"/>
          <w:color w:val="ff0000"/>
          <w:sz w:val="28"/>
        </w:rPr>
        <w:t>№ 37-1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4 323 246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153 216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3 971 744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4 331 321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407 571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табиғи және техногендік сипаттағы төтенше жағдайларды жою үшін жергілікті атқарушы органның төтенше резерві есебінен іс-шаралар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60 906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37 536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2 386 266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2 175 008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2 127 314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2 008 130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143 193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87 151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538 227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204 795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312 389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32 962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368 274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189 511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79 827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14 327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335 309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187 742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82 362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8 075</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2-қосымша</w:t>
            </w:r>
          </w:p>
        </w:tc>
      </w:tr>
    </w:tbl>
    <w:bookmarkStart w:name="z63" w:id="51"/>
    <w:p>
      <w:pPr>
        <w:spacing w:after="0"/>
        <w:ind w:left="0"/>
        <w:jc w:val="left"/>
      </w:pPr>
      <w:r>
        <w:rPr>
          <w:rFonts w:ascii="Times New Roman"/>
          <w:b/>
          <w:i w:val="false"/>
          <w:color w:val="000000"/>
        </w:rPr>
        <w:t xml:space="preserve"> 2020 жылға арналған аудандық бюджет</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2"/>
        <w:gridCol w:w="5578"/>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285 808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124 946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3 028 051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242 018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26 676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1 766 193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1 726 431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1 612 051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114 380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110 101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32 072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24 316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85 334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19 127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137 448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201 490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3-қосымша</w:t>
            </w:r>
          </w:p>
        </w:tc>
      </w:tr>
    </w:tbl>
    <w:bookmarkStart w:name="z65" w:id="52"/>
    <w:p>
      <w:pPr>
        <w:spacing w:after="0"/>
        <w:ind w:left="0"/>
        <w:jc w:val="left"/>
      </w:pPr>
      <w:r>
        <w:rPr>
          <w:rFonts w:ascii="Times New Roman"/>
          <w:b/>
          <w:i w:val="false"/>
          <w:color w:val="000000"/>
        </w:rPr>
        <w:t xml:space="preserve"> 2021 жылға арналған аудандық бюджет</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836"/>
        <w:gridCol w:w="1135"/>
        <w:gridCol w:w="1135"/>
        <w:gridCol w:w="2"/>
        <w:gridCol w:w="5578"/>
        <w:gridCol w:w="277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336 265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142 345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122 238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68 874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10 965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2 738 498</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3 078 508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244 058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196 894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47 164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xml:space="preserve">
Ауданның (облыстық маңызы бар қаланың) тұрғын </w:t>
            </w:r>
            <w:r>
              <w:br/>
            </w:r>
            <w:r>
              <w:rPr>
                <w:rFonts w:ascii="Times New Roman"/>
                <w:b w:val="false"/>
                <w:i w:val="false"/>
                <w:color w:val="000000"/>
                <w:sz w:val="20"/>
              </w:rPr>
              <w:t>
үй-коммуналдық шаруашылығы, жолаушылар көлігі және автомобиль жолдары бөлімі</w:t>
            </w:r>
          </w:p>
          <w:bookmarkEnd w:id="53"/>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1 964 915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1 797 375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39 902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1 757 473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1 640 814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105 488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16 509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 үшiн оқулықтар мен оқу-әдістемелік кешендерді сатып алу және жеткiзу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50 092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160 228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10 983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19 678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156 688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істеуі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72 336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44 005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32 231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iске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19 223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135 511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91 138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28 393</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 мен операциялар бойынша сальдо</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4-қосымша</w:t>
            </w:r>
          </w:p>
        </w:tc>
      </w:tr>
    </w:tbl>
    <w:bookmarkStart w:name="z68" w:id="54"/>
    <w:p>
      <w:pPr>
        <w:spacing w:after="0"/>
        <w:ind w:left="0"/>
        <w:jc w:val="left"/>
      </w:pPr>
      <w:r>
        <w:rPr>
          <w:rFonts w:ascii="Times New Roman"/>
          <w:b/>
          <w:i w:val="false"/>
          <w:color w:val="000000"/>
        </w:rPr>
        <w:t xml:space="preserve"> 2019 жылға арналған аудандық бюджеттің орындау процесінде секвестрлендіруге жатпайтын бюджеттік бағдарламалар тізбесі</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77"/>
        <w:gridCol w:w="1080"/>
        <w:gridCol w:w="2278"/>
        <w:gridCol w:w="2278"/>
        <w:gridCol w:w="498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бiлiм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r>
      <w:tr>
        <w:trPr>
          <w:trHeight w:val="30" w:hRule="atLeast"/>
        </w:trPr>
        <w:tc>
          <w:tcPr>
            <w:tcW w:w="1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Қаратөбе аудандық </w:t>
            </w:r>
            <w:r>
              <w:br/>
            </w:r>
            <w:r>
              <w:rPr>
                <w:rFonts w:ascii="Times New Roman"/>
                <w:b w:val="false"/>
                <w:i w:val="false"/>
                <w:color w:val="000000"/>
                <w:sz w:val="20"/>
              </w:rPr>
              <w:t>мәслихатының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24-4 шешіміне 5-қосымша</w:t>
            </w:r>
          </w:p>
        </w:tc>
      </w:tr>
    </w:tbl>
    <w:bookmarkStart w:name="z70" w:id="55"/>
    <w:p>
      <w:pPr>
        <w:spacing w:after="0"/>
        <w:ind w:left="0"/>
        <w:jc w:val="left"/>
      </w:pPr>
      <w:r>
        <w:rPr>
          <w:rFonts w:ascii="Times New Roman"/>
          <w:b/>
          <w:i w:val="false"/>
          <w:color w:val="000000"/>
        </w:rPr>
        <w:t xml:space="preserve"> 2019 жылға арналған Қаратөбе ауданы бойынша ауылдық округтер әкімі </w:t>
      </w:r>
      <w:r>
        <w:br/>
      </w:r>
      <w:r>
        <w:rPr>
          <w:rFonts w:ascii="Times New Roman"/>
          <w:b/>
          <w:i w:val="false"/>
          <w:color w:val="000000"/>
        </w:rPr>
        <w:t>аппаратының бюджеттік бағдарламаларының тізбесі</w:t>
      </w:r>
    </w:p>
    <w:bookmarkEnd w:id="55"/>
    <w:p>
      <w:pPr>
        <w:spacing w:after="0"/>
        <w:ind w:left="0"/>
        <w:jc w:val="both"/>
      </w:pPr>
      <w:r>
        <w:rPr>
          <w:rFonts w:ascii="Times New Roman"/>
          <w:b w:val="false"/>
          <w:i w:val="false"/>
          <w:color w:val="ff0000"/>
          <w:sz w:val="28"/>
        </w:rPr>
        <w:t xml:space="preserve">
      Ескерту. 5-қосымша жаңа редакцияда - Батыс Қазақстан облысы Қаратөбе аудандық мәслихатының 25.12.2019 </w:t>
      </w:r>
      <w:r>
        <w:rPr>
          <w:rFonts w:ascii="Times New Roman"/>
          <w:b w:val="false"/>
          <w:i w:val="false"/>
          <w:color w:val="ff0000"/>
          <w:sz w:val="28"/>
        </w:rPr>
        <w:t>№ 37-1</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206"/>
        <w:gridCol w:w="1766"/>
        <w:gridCol w:w="1537"/>
        <w:gridCol w:w="1365"/>
        <w:gridCol w:w="1595"/>
        <w:gridCol w:w="850"/>
        <w:gridCol w:w="907"/>
        <w:gridCol w:w="1595"/>
        <w:gridCol w:w="1402"/>
        <w:gridCol w:w="836"/>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 атауы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қызметін қамтамасыз ету жөніндегі қызметтер"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 "Шұғыл жағдайларда сырқаты ауыр адамдарды дәрігерлік көмек көрсететін ең жақын денсаулық сақтау ұйымына дейін жеткізуді ұйымдастыру"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 "Аудандық маңызы бар қаланың, кенттік, ауылдық, ауылдық округтік мемлекеттік түрғын үй қорының сақталуын ұйымдастыру"</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мекендердегі көшелерді жарықтандыру"</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 "Аудандық маңызы бар қалаларда, кенттерде, ауылдарда, ауылдық округтерде автомобиль жолдарының жұмыс істеуін қамтамасыз ету"</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Аққозы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Жусандой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5 770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24 689</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24 365</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Саралжын ауылдық округі</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22 878</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2 440</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4138</w:t>
            </w:r>
          </w:p>
        </w:tc>
        <w:tc>
          <w:tcPr>
            <w:tcW w:w="9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