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f06a" w14:textId="a7ff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Қаратөбе ауданының Қаратөбе және Шөптікөл ауылдары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2018 жылғы 26 желтоқсандағы № 25-2 шешімі. Батыс Қазақстан облысының Әділет департаментінде 2019 жылғы 15 қаңтарда № 5516 болып тіркелді. Күші жойылды - Батыс Қазақстан облысы Қаратөбе аудандық мәслихатының 2020 жылғы 18 қыркүйектегі № 46-7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18.09.2020 </w:t>
      </w:r>
      <w:r>
        <w:rPr>
          <w:rFonts w:ascii="Times New Roman"/>
          <w:b w:val="false"/>
          <w:i w:val="false"/>
          <w:color w:val="ff0000"/>
          <w:sz w:val="28"/>
        </w:rPr>
        <w:t>№ 46-7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Батыс Қазақстан облысы әкімдігінің 2015 жылғы 13 сәуірдегі № 98 "Батыс Қазақстан облысында коммуналдық қалдықтардың түзілуі мен жинақталу нормаларын есептеу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3914 тіркелген)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Қаратөбе ауданының Қаратөбе және Шөптікөл ауылдары бойынша коммуналдық қалдықтардың түзілу және жинақталу нормалары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мәслихаты аппаратының басшысы (Ж.Жангазиев) осы шешімнің әділет органдарында мемлекеттік тіркелуін, Қазақстан Республикасы нормативтік құқықтық актілері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Тлеуғалиева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25-2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Қаратөбе ауданының Қаратөбе және Шөптікөл ауылдары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6"/>
        <w:gridCol w:w="4643"/>
        <w:gridCol w:w="2819"/>
        <w:gridCol w:w="2932"/>
      </w:tblGrid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түрі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банктер, байланыс бөлімшелері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Кинотеатрлар, мәжіліс залдары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орталығы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автомобильдерге жанармай құю станциялары, гараждар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техниканы жөндеу орындары, тігін ательесі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шаршы метр;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куб метр.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