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68da" w14:textId="37f6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28 желтоқсандағы № 22-1 "2018-2020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20 наурыздағы № 24-1 шешімі. Батыс Қазақстан облысының Әділет департаментінде 2018 жылғы 3 сәуірде № 5116 болып тіркелді. Күші жойылды - Батыс Қазақстан облысы Сырым аудандық мәслихатының 2019 жылғы 15 ақпандағы № 37-6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28 желтоқсандағы № 22-1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№5037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21 359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17 209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21 359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ауылдық округтердің бюджетінде аудандық бюджеттен берілетін субвенция түсімдерінің жалпы сомасы 31206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14 887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16 319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бюджетінде аудандық бюджеттен берілетін нысаналы трансферттер түсімдерінің жалпы сомасы 1780 мың теңге көлемінде көзделсін,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890 мың теңге, соның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890 мың теңге, соның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1 – 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Жымпиты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549"/>
        <w:gridCol w:w="1111"/>
        <w:gridCol w:w="1202"/>
        <w:gridCol w:w="715"/>
        <w:gridCol w:w="1138"/>
        <w:gridCol w:w="387"/>
        <w:gridCol w:w="3544"/>
        <w:gridCol w:w="25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4 – 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Бұлдырты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