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d6eb" w14:textId="332d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2018 жылғы 17 сәуірдегі № 113 қаулысы. Батыс Қазақстан облысының Әділет департаментінде 2018 жылғы 2 мамырда № 5188 болып тіркелді. Күші жойылды - Батыс Қазақстан облысы Сырым ауданы әкімдігінің 2020 жылғы 22 маусымдағы № 98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ауданы әкімдігінің 22.06.2020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Заңдарына және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№498 (Қазақстан Республикасының Әділет министрлігінде 2016 жылғы 28 шілдеде № 14010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Сырым ауданы бойынша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0"/>
    <w:bookmarkStart w:name="z5" w:id="1"/>
    <w:p>
      <w:pPr>
        <w:spacing w:after="0"/>
        <w:ind w:left="0"/>
        <w:jc w:val="both"/>
      </w:pPr>
      <w:r>
        <w:rPr>
          <w:rFonts w:ascii="Times New Roman"/>
          <w:b w:val="false"/>
          <w:i w:val="false"/>
          <w:color w:val="000000"/>
          <w:sz w:val="28"/>
        </w:rPr>
        <w:t>
      2. Сырым ауданы әкімі аппаратының басшысы (Е.Сарсенов)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аудан әкімінің орынбасары А.Саркуловқа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әкімдігінің</w:t>
            </w:r>
            <w:r>
              <w:br/>
            </w:r>
            <w:r>
              <w:rPr>
                <w:rFonts w:ascii="Times New Roman"/>
                <w:b w:val="false"/>
                <w:i w:val="false"/>
                <w:color w:val="000000"/>
                <w:sz w:val="20"/>
              </w:rPr>
              <w:t>2018 жылғы 17 сәуірдегі</w:t>
            </w:r>
            <w:r>
              <w:br/>
            </w:r>
            <w:r>
              <w:rPr>
                <w:rFonts w:ascii="Times New Roman"/>
                <w:b w:val="false"/>
                <w:i w:val="false"/>
                <w:color w:val="000000"/>
                <w:sz w:val="20"/>
              </w:rPr>
              <w:t>№ 113 қаулысына</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Сырым ауданы бойынша мүгедектер үшін жұмыс орындарына квота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5295"/>
        <w:gridCol w:w="2871"/>
        <w:gridCol w:w="1579"/>
        <w:gridCol w:w="1280"/>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"Балалар мен жасөспірімдер шығармашылық орталығы" мемлекеттік коммуналдық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Аралтөбе орта мектебі"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әкімдігінің шаруашылық жүргізу құқығындағы "Сырым аудандық ветеринарлық станциясы" коммуналдық мемлекеттік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Жырақұдық орта мектебі"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Талдыбұлақ орта мектеп-балабақша кешені"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Бұлан орта мектеп-балабақша кешені"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Абай орта мектеп-балабақша кешені"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әкімдігінің (шаруашылық жүргізуге құқылы) "Сырым" мемлекеттік коммуналдық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Қособа орта мектеп-балабақша кешені"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В.И.Шубин атындағы орта мектебі"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Абдолла Жұмағалиев атындағы Жосалы орта мектеп-балабақша кешені"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М.Қаналиев атындағы Алғабас орта мектеп-балабақша кешені"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орталықтандырылған кітапхана жүйесі"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Сырым орта мектеп-балабақша кешені"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Жанша Досмұхамедов атындағы орта мектеп-балабақша кешені"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Бұлдырты орта мектебі"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Қ.Мырзалиев атындағы орта мектебі"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обысының әкімдігі денсаулық сақтау басқармасының "Сырым аудандық орталық ауруханасы" шаруашылық жүргізу құқығындағы мемлекеттік коммуналдық кәсіпорын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