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84af" w14:textId="b108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бойынша тұрмыстық қатты қалдықтарды жинауға, шығаруға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2018 жылғы 8 маусымдағы № 27-2 шешімі. Батыс Қазақстан облысының Әділет департаментінде 2018 жылғы 25 маусымда № 5258 болып тіркелді. Күші жойылды - Батыс Қазақстан облысы Сырым аудандық мәслихатының 2020 жылғы 9 қазандағы № 59-3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аудандық мәслихатының 09.10.2020 </w:t>
      </w:r>
      <w:r>
        <w:rPr>
          <w:rFonts w:ascii="Times New Roman"/>
          <w:b w:val="false"/>
          <w:i w:val="false"/>
          <w:color w:val="ff0000"/>
          <w:sz w:val="28"/>
        </w:rPr>
        <w:t>№ 59-3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 жылғы 9 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 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ауданы бойынша тұрмыстық қатты қалдықтарды жинауға, шығаруға және көмуге арналған тарифтері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 маманы (А.Орашева) осы шешімнің әділет органдарында мемлекеттік тіркелуін,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Б.Хамидуллин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8 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27-2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 бойынша тұрмыстық қатты қалдықтарды жинақтауға шығаруға және көмуге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4"/>
        <w:gridCol w:w="3045"/>
        <w:gridCol w:w="2243"/>
        <w:gridCol w:w="5038"/>
      </w:tblGrid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 теңгемен (ҚҚС-сыз)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шығару тарифтері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Жайсыз үйлер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465,01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 тарифі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Жеке тұлғалар 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232,24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Аббревиатураның ажыратып жазылуы: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- қосылған құн салығы.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