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6004" w14:textId="1fa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17 шілдедегі № 28-7 шешімі. Батыс Қазақстан облысының Әділет департаментінде 2018 жылғы 31 шілдеде № 5315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2009 жылғы 26 ақпандағы №11-3 "Салық салу бірлігіне тіркелген жиынтық салық ставкалары туралы" (Нормативтік құқықтық актілерді мемлекеттік тіркеу тізілімінде №7-10-59 болып тіркелген, 2009 жылғы 28 наурыздағы "Қайнар"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құралдарына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